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73596" w14:textId="65735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передаче в управление железнодорожной линии Жана-Семей - Конечная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января 1996 г. N 52. Утратило силу - постановлением Правительства РК от 26 июля 2000 г. N 1113 ~P001113.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Во исполнение Программы действий Правительства Республики
Казахстан по углублению реформ на 1996-1998 годы Правительство
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Передать в управление акционерного общества "Балапантранс"
малодеятельный участок Жана-Семей - Конечная Управления Алматинской
железной дороги с находящимися на этом участке обустройствами и
коммуникациями.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Государственному комитету Республики Казахстан по управлению
государственным имуществом, Министерству транспорта и коммуникаций
Республики Казахстан, Управлению Алматинской железной дороги
подготовить в соответствии с действующим законодательством необходимые
документы, при этом предусмотреть: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соблюдение условий содержания этого участка в полном соответствии
с действующими на железнодорожном транспорте техническими условиями,
Правилами технической эксплуатации и другими нормативными документами;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применение тарифа на перевозку не выше внутриреспубликанского,
устанавливаемого для железных дорог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обеспечение полной сохранности переданных в управление объектов
на весь период эксплуатации; установление договорных отношений по
использованию вагонов и локомотивов между Управлением Алматинской
железной дороги и акционерным обществом "Балапантранс" по
разработанным ставкам за пользование подвижным составом;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сохранение права проверки состояния безопасности движения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выполнения технологических принципов работы за Управлением Алматинской
железной дорогой;
     социальную защиту работников, занятых на обслуживании этой линии,
в полном объеме;
     обеспечение работников средствами индивидуальной защиты,
спецодеждой по нормам, установленным на железных дорогах.
     3. Контроль за исполнением настоящего постановления возложить
на Министерство транспорта и коммуникаций Республики Казахстан.
  Первый заместитель
   Премьер-Министра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