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be4ea" w14:textId="0dbe4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Республиканского государственного предприятия "Инфракос"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января 1996 г. N 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постановления Кабинета Министров Республики Казахстан от 11 июля 1995 г. N 
</w:t>
      </w:r>
      <w:r>
        <w:rPr>
          <w:rFonts w:ascii="Times New Roman"/>
          <w:b w:val="false"/>
          <w:i w:val="false"/>
          <w:color w:val="000000"/>
          <w:sz w:val="28"/>
        </w:rPr>
        <w:t xml:space="preserve"> 946 </w:t>
      </w:r>
      <w:r>
        <w:rPr>
          <w:rFonts w:ascii="Times New Roman"/>
          <w:b w:val="false"/>
          <w:i w:val="false"/>
          <w:color w:val="000000"/>
          <w:sz w:val="28"/>
        </w:rPr>
        <w:t>
 "О мерах по обеспечению сохранности и рационального использования имущества объектов комплекса "Байконур"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Республиканское государственное предприятие "Инфракос" на правах хозяйственного ведения на базе имущества объектов комплекса "Байконур", не вошедших в состав и исключаемых из состава арендуемых Российской Федерацией.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основными задачами Республиканского государственного предприятия "Инфракос":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сохранности и рационального использования объектов комплекса "Байконур", не вошедших в состав и исключаемых из состава арендуемых Российской Федерацией;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и реализация проектов конверсии указанных объектов.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Определить органом государственного управления Республиканским государственным предприятием "Инфракос" Национальное космическое агентство Республики Казахстан.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3 в редакции постановления Правительства РК от 29 мая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438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3-1. Разрешить Республиканскому государственному предприятию "Инфракос" создать дочернее государственное предприятие "Инфракос-Экос".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Дополнено пунктом 3-1 - постановлением Правительства РК от 7 июня 2001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770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Национальному аэрокосмическому агентству при Министерстве науки и новых технологий Республики Казахстан в соответствии с действующим законодательством в месячный срок подготовить учредительные документы и осуществить государственную регистрацию Республиканского государственного предприятия "Инфракос".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Определить местонахождение Республиканского государственного предприятия "Инфракос" в г. Байконыре.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комитету Республики Казахстан по управлению государственным имуществом, Национальному аэрокосмическому агентству при Министерстве науки и новых технологий Республики Казахстан в установленном порядке передать Республиканскому государственному предприятию "Инфракос" имущество объектов комплекса "Байконур", не вошедших в состав и исключаемых из состава арендуемых Российской Федерацией, на правах хозяйственного ведения.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Премьер-Министр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Республики Казахстан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