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f52c" w14:textId="20af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7 декабря 1994 г. N 1391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1996 г. N 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постановление Кабинета Министров Республики Казахстан от 7 декабря 1994 г. N 1391 "Об упорядочении открытия счетов" (САПП Республики Казахстан, 1994 г., N 46, ст. 512).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