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c07d" w14:textId="dfec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12 мая 1995 г. N 659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января 1996 г. N 20.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проекта реабилитации Узеньского месторождения и выбора по тендеру консультанта по акционированию и приватизации производственного объединения "Узеньмунайгаз"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приложение к постановлению Кабинета Министров Республики Казахстан от 12 мая 1995 г. 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P950659_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Указа Президента Республики Казахстан от 5 марта 1993 г. N 1135 "О Национальной программе разгосударствления и приватизации в Республике Казахстан на 1993-1995 годы (2 этап)" (САПП Республики Казахстан, 1995 г., N 17, ст. 196)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из Перечня предприятий нефтегазовой отрасли слова "Акционерное общество "Узеньмунайгаз".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комитету Республики Казахстан по управлению государственным имуществом и Министерству нефтяной и газовой промышленности Республики Казахстан по согласованию с другими заинтересованными министерствами, комитетами и иными государственными органами акционировать производственное объединение "Узеньмунайгаз" и осуществить его приватизацию с привлечением независимого консультанта, выбранного на тендерной основе, с оплатой его услуг за счет средств займа N 3744-KZ Всемирного банка (Проект технической помощи в нефтяной отрасли).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