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75e8" w14:textId="3077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финансовому оздоровлению акционерного общества "Текелийский свинцово-цинковый комбинат"&lt;*&gt; Сноска. Пункт 2, абзац первый пункта 3, пункты 4,5,6 утратили силу - постановлением Правительства РК от 28 сентября 1996 г. N 1187 ~P961187.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1996 г. N 19.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5 января 1996 г. N 19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вывода акционерного общества "Текелийский свинцово-цинковый комбинат" из финансового кризиса и восстановления его платежеспособности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Указом Президента Республики Казахстан, имеющим силу Закона, от 7 апреля 1995 г. N 2173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банкротстве </w:t>
      </w:r>
      <w:r>
        <w:rPr>
          <w:rFonts w:ascii="Times New Roman"/>
          <w:b w:val="false"/>
          <w:i w:val="false"/>
          <w:color w:val="000000"/>
          <w:sz w:val="28"/>
        </w:rPr>
        <w:t>
" признать акционерное общество "Текелийский свинцово-цинковый комбинат" несостоятельным должником и провести внесудебные реорганизационные процедуры.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реорганизационных процедур приостановить удовлетворение требований кредиторов. Поручить акционерному обществу "Текелийский свинцово-цинковый комбинат" согласовать сроки погашения задолженности.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(Абзац второй) Государственному Реабилитационном банку Республики Казахстан начать кредитование акционерного общества "Текелийский свинцово-цинковый комбинат" до разработки и утверждения плана санации согласно первоочередным мерам по стабилизации его финансово-хозяйственной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комитету Республики Казахстан по управлению государственным имуществом: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расторгнуть контракт с акционерным обществом "Казинтерметалл" на управление акционерным обществом "Текелийский свинцово-цинковый комбинат" и передать государственный пакет акций в государственный Реабилитационный банк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финансов Республики Казахстан, акимом Талдыкорганской области передать объекты социальной сферы акционерного общества "Текелийский свинцово-цинковый комбинат" на баланс акима г.Текели.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комитету Республики Казахстан по приватизации, Государственному комитету Республики Казахстан по управлению государственным имуществом, Министерству промышленности и торговли Республики Казахстан и акиму Талдыкорганской области в 2-месячный срок провести подготовительную работу по приватизации акционерного общества "Текелийский свинцово-цинковый комбинат", с учетом возможной передачи во внешнее управление государственного пакета акций и возврата кредитов, выделенных государственным Реабилитационным банком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возможность развития комбината на основе привлечения иностранных инвестиций без правительственных гарантий по фондовому обмену Программы "ФОРЭС" через международные финансовые институты.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Министра промышленности и торговли Республики Казахстан Штойка Г.Г.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5 января 1996 г. N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О С Т 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Государственной комиссии по проведению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реорганизационных процедур а акционерном обществе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"Текелийский свинцово-цинковый комбинат"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Муртазаев М.А.       - заместитель Министра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торговли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Муржуков Т.Е.        - главный специалист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Реабилитационного банка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Шукпутов А.М.  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комитета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управлению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имуществом,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Абилкасимов С.С.     - председатель Департамента занятости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 Министерстве труда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Ахметов Ф.И.         - заместитель начальника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экономической политике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Баяндаров А.Е.       - директор Департамента по цветной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металлургии Министерства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Берлизева Л.В.       - начальник отдела Управления отраслей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материального производства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Биекенов С.К.        - заместитель начальника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организации таможенного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Таможенного комитета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Кулдаров Е.          - главный налоговый инспектор Главной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налоговой инспекции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Павлий А.А.          - аким города Текели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Раханов М.С.   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комитета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Русинов Н.И.         - заместитель акима Талдыкорганской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