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0303" w14:textId="ebb0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25 января 1993 г. N 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января 1996 г. N 12.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 от
25 января 1993 г. N 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P930064_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межправительственной
казахско-иранской совместной комиссии по торгово-экономическому,
научно-техническому и культурному сотрудничеству"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председателем казахстанской части межправительственной
казахско-иранской совместной комиссии по торгово-экономическому,
научно-техническому и культурному сотрудничеству
Лавриненко Ю.И. - Министра транспорта и коммуникаций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указанной комиссии Алигужинова С.К.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