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b21f" w14:textId="8c2b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20 июля 1995 г. N 1002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1995 г. N 1896. Утратило силу - постановлением Правительства РК от 12 марта 1996 г. N 298 ~P960298.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и дополнения в постановление Кабинета Министров Республики Казахстан от 20 июля 1995 г. N 1002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P951002_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экспорта и импорта товаров (работ и услуг) на территорию Республики Казахстан" (САПП Республики Казахстан, 1995 г., N 25, ст. 290):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 цифру "5" заменить цифрой "7",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исключить абзац: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"Право экспорта предоставляется всем хозяйствующим субъектам,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независимо от форм собственности".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Пункт 2 дополнить абзацами шестым и седьмым в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"Перечень товаров, экспорт которых осуществляется по лицензиям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6)" (прилагается),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"Перечень товаров, импорт которых осуществляется по лицензиям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7)"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 приложении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втором пункта 1, в пунктах 10 и 11 цифру "5"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цифрой "7";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2 цифры "2, 4 и 5" заменить цифрами "2, 4, 5, 6 и 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Приложение 2 к указанному постановлению изложить в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20 июля 1995 г. N 1002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 Е Р Е Ч Е Н 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товаров, экспорт которых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 разрешению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Краткое наименование товара     !      Код ТН ВЭД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                    !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Дикие животные, дикорастущие растения     010119900, 010290900,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010391900, 010392900,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010410900, 010420900,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010600910, 010600990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(только дикие животные),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070951,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070952000, 071080600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Вооружение и военная техника,             871000000, 8802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комплектующие изделия         (кроме 880211100,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их производства, работы и услуги      880212100, 880220100,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военно-технического             880230100, 880240100),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                            8803 (кроме 880310100,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880320100, 880330100,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880390910), 880400000,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(только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назначения), 8805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880520100, 890600100,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930100000, 930200,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9305 (только к оружию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боевому), 9306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930610000, 930629100,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930629200, 930629400,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930630910, 930630930,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901310000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военного назначения),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901320000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военного назначения),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901380000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военного назначения),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9014 (только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назначения), 8525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(только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назначения)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Ядерные материалы, технологии,            2612, 2844, 2845,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 и установки, специальные     380110000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неядерные материалы, источники            ядерно-чистый графит),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радиоактивного излучения, включая         8401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радиоактивные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 3 к указанному постановлению изложить в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20 июля 1995 г. N 1002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 Е Р Е Ч Е Н 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товаров, контракты на экспорт которых регистрируются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Наименование товара            !      Код ТН ВЭД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                       !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Рыба живая, свежая, охлажденная,          030212000,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мороженная;                               030270000 (только икра),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продукты переработки тресковых,           030321000, 030322000,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осетровых и лососевых пород;              030329000, 030380000,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ракообразные;                             (только икра),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икра                                      030410110, 030410130,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030520000 (только икра),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030530300, 160411000,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160419100, 160420100,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160420300, 160430, 1605,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030310000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Сырье для производства цветных и          2603, 2604, 2606-2610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 природный                             271111000, 271121000,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271112110, 271113900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Электроэнергия                            271600000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Казеин                                    3501 (кроме 350190100)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Волокно льняное                           5301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Штейн кобальтовый и прочие                8105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полупродукты металлургии кобальта;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кобальт и изделия из него,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отходы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Отходы и лом цветных и черных металлов    7204, 7802, 7902,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7503, 7602, 8002,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8109109, 8113001,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720210900, 860719910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Металлы редкие, редкоземельные,           2611, 2613-2615, 2804,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сырье для производства, сплавы,           282530, 282619000,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соединения и изделия                      284170, 284170, 2846,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8103, 8106, 8108, 8109,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8113, 280540100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 4 к указанному постановлению изложить в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20 июля 1995 г. N 1002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 Е Р Е Ч Е Н 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товаров (работ и услуг), импорт которых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разрешению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Наименование товара          !     Код ТН ВЭД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                    !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Вооружение и военная техника,          871000000, 8802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комплектующие изделия      (кроме 880211100,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их производства, работы и услуги   880212100, 880220100,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военно-технического          880230100, 880240100),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                         8803 (кроме 880310100,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880320100, 880330100,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880390910), 880400000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(только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назначения), 8805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880520100), 890600100,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930100000, 930200, 9305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(только к оружию боевому),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930610000, 930629100,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930629200, 930629400,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930630910, 930630930,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901310000 (только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назначения), 901320000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(только военного назначения),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901380000 (только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назначения), 9014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военного назначения), 8525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(только военного назначения),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8526 (только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назначения)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Ядерные материалы, технологии,         2612, 2844, 2845,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 и установки, специальные  380110000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неядерные материалы, источники         ядерно-чистый графит),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радиоактивного излучения, включая      8401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радиоактивные отходы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 6 к указанному постановлению изложить в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20 июля 1995 г. N 1002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 Е Р Е Ч Е Н 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товаров, экспорт которых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лицензиям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товара    ! Код ТН ВЭД  !Министерства и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     !Республики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     !согласовывающие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     !о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            !      2      !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Лекарственные средства,     2936, 2939,          Минздрав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медицинская техника         2942, 3003-3005,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9018-9020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902000900)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Лекарственные средства      2967-2939, 2941,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ветеринарных целей и    3001-3004, 3005,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ветеринарная техника        3006, 9018-9022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Кость слоновая, рога,       040700900, 0507,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копыта, кораллы и           050800000, 0604,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аналогичные материалы       071230000,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080221000,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080222000, 0810,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0812, 121220000,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1301, 1302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(кроме 130219300),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9601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Лекарственное сырье         020610100,           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растительного и животного   020622100, 0020629100,Минэкобиоресурсов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               020630100, 020641100,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020680100, 020690100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(только из диких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животных) 0507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лекарственное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сырье), 051000000,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1211, 121220000,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1302 (кроме 130219300),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3001, 3002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готовых лекарственных)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Наркотические и             По перечню, определенному   Минздрав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психотропные средства,     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яды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недрах по      Экспорт осуществляется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районам и месторождениям    с Положением "О порядке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топливно-энергетического и  (передачи, обмена, продажи)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минерального сырья,         о недрах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расположенным на территории утвержденного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в    Кабинета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пределах континентального   от 8 декабря 1992 г. N 1034,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шельфа и морской            основании лицензий на недропользование,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 зоны,         выданных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Коллекционные материалы     Казахстан, и контрактов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минералогии и            недропользователями (без 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палеонтологии               экспортных лицензий в Минпромторге)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(970500000 - только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минералогии и палеонтологии)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Отдельные виды сырья,       По перечню             Госкомоборонпром,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материалов, оборудования,   определенному         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технологий и                Правительством         техническая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научно-технической          Республики Казахстан  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информации, которые могут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применены при               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создании вооружения                               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военной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Материалы, оборудование и   По перечню             Госкомоборонпром,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технологии, которые имеют   определенному         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мирное назначение, но       Правительством         техническая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могут быть использованы     Республики Казахстан  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создании ракетного,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ядерного, химического и          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видов оружия                             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массового уничтожения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Шифровальные средства       8471 (только           КНБ,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(включая шифровальную       шифровальная техника) 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технику, части для          847330000 (только      техническая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шифровальной техники и      для шифровальной      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пакеты программ для         техники)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шифрования), нормативно-    854390900 (только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техническая документация    для шифровальной      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шифровальным средствам   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(включая конструкторскую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эксплуатационную)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Порох, взрывчатые           360100000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вещества, средства          пороха охотничьего)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взрывания, и пиротехника    360200000, 360300,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Драгоценные природные       253090000 (только     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камни и изделия из них,     янтарь), 7101, 7102,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отходы, порошки             7103 (только драгоценные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рекуперат драгоценных     камни) 7105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камней, жемчуг    из природных драгоценных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изделия из него,          камней) 7116 (только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янтарь и изделия из него    жемчуга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драгоценных камней)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820551000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стеклорезы с вставкой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из кристаллов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алмазов).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820712100, 820720100,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820750100, 820760100,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820790100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инструменты с рабочей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частью из кристаллов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овализированных, дробленых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природных алмазов).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852290300 (только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природных драгоценных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камней и алмазов)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960200000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обработанный янтарь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изделия из него)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Руды и концентраты          2616, 7112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драгметаллов, отходы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Полудрагоценные камни и     710310000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изделия из них              полудрагоценные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камни)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710399000 (только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полудрагоценные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камни)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710510900, 711620190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(только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полудрагоценных камней)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и гражданское     По перечню     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оружие                     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защиты от боевых   По перечню             Минобороны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отравляющих веществ, части 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принадлежности к ним     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Нормативно-техническая                             Минобороны,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документация к продукции                          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военного назначения                                техническая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(конструкторская и                                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эксплуатационная)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защите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 7 к указанному постановлению изложить в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20 июля 1995 г. N 1002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 Е Р Е Ч Е Н 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товаров, импорт которых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лицензиям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товара    !  Код ТН ВЭД  !Министерства и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      !Республики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      !согласовывающие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      !о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            !       2      !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Химические средства защиты   3808 (только       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растений                     препараты для       Минэкобиоресурсов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защиты растений)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Лекарственные средства,      2936-2939,          Минздрав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медицинская техника          2941,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3001-3004, 3006,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9013, 9018-9020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Лекарственные средства для   2936-2939, 2941,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ветеринарных целей           3001-3006,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ветеринарная техника       9018-9022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Наркотические и психотропные По перечню          Минздрав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средства, яды               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Шифровальные средства        8471 (только        КНБ, Гостехкомиссия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(включая шифровальную        шифровальная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технику, части для           техника),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шифровальной техники и       847330000 (только  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пакеты программ для          для шифровальной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шифрования),                 техники) 854390900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нормативно-техническая       (только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документация к шифровальным  шифровальной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средствам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конструкторскую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эксплуатационную)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защиты от боевых    По перечню          Минобороны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отравляющих веществ, части  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принадлежности к ним      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Нормативно-техническая                           Минобороны,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документация к продукции                        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военного назначения                              комиссия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(конструкторская и             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эксплуатационная)                                защите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Порох, взрывчатые           360100000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вещества, средства          пороха охотничьего,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взрывания и пиротехника     360200000, 3603,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Промышленные отходы         2618-2620,           Минэкобиоресурсов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3915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Опийное сырье               1211909              Минздрав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и гражданское     По перечню   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оружие                      определенному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Признать утратившим силу постановление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сентября 1995 г. N 1256 " О внесении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изменений и дополнений в постановление Кабинета Министров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20 июля 1995 г. N 1002" (САПП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1995 г., N 25, ст. 290).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