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acb9" w14:textId="0c6a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серьезных недостатках в финансово-хозяйственной деятельности предприятий Национальной акционерной компании "Казахстан тустi металдары"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1995 г. N 1893.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29 декабря 1995 г. N 1893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результаты проведенных Государственным комитетом финансового контроля Республики Казахстан ревизий финансово-хозяйственной деятельности Национальной акционерной компании "Казахстан тустi металдары" и входящих в ее состав предприятий, Правительство Республики Казахстан отмечает, что компанией и ее подразделениями не обеспечивалось соблюдение установленного порядка вывоза сырьевых ресурсов и продукции за пределы страны, допускались факты сокрытия валютной выручки, реализации продукции по заниженным ценам, неэквивалентного бартерного обмена, недостач и хищений денежных средств и товарно-материальных ценностей, а также необоснованного отнесения на себестоимость продукции затрат, не связанных с производством.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Только из-за реализации продукции и неэквивалентного бартерного обмена предприятиями компании недополучено доходов на общую сумму 63,3 млн. тенге, что привело к недопоступлению в бюджет платежей в сумме 19 млн.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Акционерными обществами "Востокмашзавод" и "Шымкентский свинцовый завод" не обеспечено зачисление на свои счета в уполномоченных банках республики валютной выручки и ее обязательная продажа на Казахстанской межбанковской валютно-фондовой бирже на сумму 2,3 млн.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Испытывая серьезные финансовые затруднения при приобретении сырья и материалов и имея крупные суммы кредиторской задолженности поставщикам и бюджету, руководители отдельных предприятий системы отвлекали денежные средства на учредительские взносы в уставные фонды коммерческих структур, оказание финансовой помощи, в депозитные вклады, а также приобретение дорогостоящих автомобилей иностранного производства.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Уже являясь соучредителем пяти малых хозяйствующих структур, вместо выхода из их состава с возвратом вложенных средств, производственное объединение "Балхашмедь" в июне 1994 года вновь приняло участие в создании нового товарищества с ограниченной ответственностью "Искандер", перечислив в его уставный фонд 35,9 млн. тенге. Кроме того, объединением приобретены 23 автомобиля марки "Мицубиси" на сумму 840 тыс. долларов США за счет средств австрийской кредитной линии.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названном объединении, а также в акционерных обществах "Востокмашзавод", "Шымкентский свинцовый завод" выявлены хищения и недостачи сырья, готовой продукции и других ценностей на крупные суммы.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Отдельными подразделениями компании путем неполного отражения в учете и отчетности выручки от реализации продукции занижена налогооблагаемая прибыль на общую сумму более 20 млн.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финансово-валютного контроля при Министерстве финансов Республики Казахстан передать материалы ревизий в правоохранительные органы.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промышленности и торговли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результаты ревизий, проведенных Государственным комитетом финансового контроля Республики Казахстан, и принять необходимые меры по обеспечению возмещения причиненного ущерба, погашению задолженности перед бюджетом, укреплению расчетно-платежной дисциплины и наведению порядка в финансово-хозяйственной деятельности предприятий;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привлечь к ответственности руководящих работников хозяйствующих структур, виновных в допущенных нарушениях.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принятых мерах доложить к 30 января 1996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управлению государственным имуществом до 30 января 1996 года обеспечить в установленном порядке выход всех подразделений Национальной акционерной компании "Казахстан тустi металдары" из состава учредителей различных негосударственных структур, созданных с их участием, с возвратом вложенных средств и стоимости переданного имущества с причитающимися дивидендами.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обеспечить полное взыскание в бюджет доначисленных платежей и выявленных сумм, сокрытых от налогообложения доходов и прибылей.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Премьер-Министра Республики Казахстан Шайкенова Н.А.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