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6e79" w14:textId="04a6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зачета по бюджетным долгам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1995 г. N 1883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сокращения образовавшейся задолженности
Государственного комитета Республики Казахстан по охране
государственной границы за автомашины, полученные от товарищества с
ограниченной ответственностью "Казавтотехмаш", Правительство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финансов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провести разовый зачет задолженности между республиканским
бюджетом и акционерным обществом "Алматинский завод тяжелого
машиностроения" в сумме 138 млн. (сто тридцать восемь миллионов)
тенге по состоянию на 27 декабря 1995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указанную сумму зачесть в счет финансирования Государственного
комитета Республики Казахстан по охране государственной границы в
1995 году, с отражением в доходной и расходной частях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Акционерному обществу "Алматинский завод тяжелого
машиностроения" в счет проведения указанного зачета произвести
погашение задолженности Государственного комитета Республики
Казахстан по охране государственной границы перед товариществом с
ограниченной ответственностью "Казавтотехмаш" за полученную
автотехнику.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