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c0447" w14:textId="20c04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Кабинета Министров Республики Казахстан от 15 марта 1994 г. N 273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1995 г. № 1862. Утратило силу постановлением Правительства Республики Казахстан от 31 декабря 2013 года № 1482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1482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постановление Кабинета Министров Республики Казахстан от 15 марта 1994 г. N 273 "Вопросы Международного Казахско-Турецкого университета им. Х.А. Ясави"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Ввести в состав Полномочного Совета Международного Казахско-Турецкого университета им. Х.А. Ясави от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Тасмагамбетова И.Н. - Заместителя Премьер-Министра Республики Казахстан, заместителем председателя указанного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членами указанного Совета: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Кусаинова А.А. - заместителя заведующего Отделом социально-культурного развития Аппарата Правительства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Рыс-Улы М. - ректора Международного Казахско-Турецкого университета им. Х.А. Ясави.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Вывести из состава Полномочного Совета Международного Казахско-Турецкого университета им. Х.А. Ясави Султанова К., Мамбетказиева Е.А., Дамитова Б.К.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