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1c29" w14:textId="8871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совете Республики Казахстан по проблемам Аральского моря и Приаралья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1995 г. N 1861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Утвердить прилагаемое Положение о Национальном совете
Республики Казахстан по проблемам Аральского моря и Приаралья.
     Первый заместитель
      Премьер-Министра
    Республики Казахстан
                                             Утверждено
                                    постановление Правительства
                                       Республики Казахстан
                                   от 26 декабря 1995 г. N 1861
                             Положение
             о Национальном совете Республики Казахстан
              по проблемам Аральского моря и Приаралья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Национальный совет Республики Казахстан по проблемам
Аральского моря и Приаралья (далее Национальный совет),
создан в соответствии с постановлением Кабинета Министров Республики
Казахстан от 5 июня 1995 г. N 779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P950779_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совете
Республики Казахстан по проблемам Аральского моря и Приаралья".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Состав Национального совета утверждается Правительством
Республики Казахстан по представлению министерств, государственных
комитетов, центральных исполнительных органов, акимов местных
исполнительных органов Приаральского региона, учреждений и
организаций Республики Казахстан, занимающихся проблемами бассейна
Арала.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Национальный совет: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деятельность государственных и других организаций
по проблемам Аральского моря и Приаралья, а также вносит предложения
по осуществлению мер, направленных на сохранение, стабилизацию и
восстановление Арала, приостановление деградации экосистемы,
создание нормальных условий жизни, жизнеобеспечение и сохранение
здоровья населения Приаралья;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запрашивает от министерств, государственных комитетов, иных
центральных исполнительных органов и других организаций Республики
Казахстан необходимые материалы и документы, а также участвует в
проведении контроля за ходом выполнения ими принимаемых решений по
проблемам Аральского моря и Приаралья;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работу в тесной связи с Межгосударственным советом по
проблемам бассейна Аральского моря и его исполнительными органами, а
также с Международным фондом по спасению Арала и другими
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концептуальные проблемы Аральского региона в
целом и ведет контроль за составлением необходимого комплекса
проектов по обеспечению экологического оздоровления казахстанской
части Приаралья и представляет предложения в Правительство
Республики Казахстан по вышеуказанным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объединяет усилия научных, проектных и других организаций,
направленные на разработку совместных решений и проведение
необходимых практических действий с государствами Аральского
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вопросы финансирования программ и проектов для
решения Аральской проблемы и представляет предложения в
Правительство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согласованные работы с организациями, занимающимися
проблемами Арала, оказывает содействие развитию государственных,
общественных и других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анализирует и вносит практические рекомендации по выполнению
международных соглашений, меморандумов и совместных программ по
проблемам Арала, а также по осуществлению Программы практических
действий по проблемам Арала, утвержденной Главами Центральноазиатских
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состояние научно-исследовательских,
проектно-изыскательных работ по государственным и региональным
программам проблем Аральского моря, вносит предложения в
Правительство Республики Казахстан по рассмотрению проектов
конвенций, соглашений и других международных актов по
совершенствованию нормативно-правовой базы природопользования
Аральского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Руководство Национальным советом осуществляется заместителем
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подготовки заседаний Национального совета и ведения
оперативного делопроизводства создается рабочая группа в составе из
четырех человек: сотрудников Государственного комитета Республики
Казахстан по сотрудничеству со странами Содружества Независимых
Государств, представителей Министерства экологии и биоресурсов и
Комитета по водным ресурсам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Заседания Национального совета проводятся по утвержденному
плану работы, но не реже двух раз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