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702" w14:textId="9f3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
республиканского бюджета по финансированию строительства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произвести разовый
зачет задолженности Алматинской монтажной фирмы "Имстальком-1" по
налогу на добавленную стоимость, подлежащему внесению в
республиканский бюджет, в сумме 5 (пять) млн. тенге в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финансирования из республиканского бюджета строительства
соответствующего объекта Управления Делами Администрации Президента
Республики Казахстан с внесением необходимых уточнений во
взаиморасчеты с бюджетом г. Алматы.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