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606" w14:textId="2278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1819. Утратило силу - постановлением Правительства РК от 29 декабря 1996 г. N 1672 ~P961672.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транспорта и коммуникаций Республики Казахстан согласно приложению,
исходя из предельной численности работников этого аппарата в
количестве 167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транспорта и коммуникаций Республики
Казахстан иметь 4 заместителей Министра, в том числе одного первого,
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транспорта
и коммуникаций Республики Казахстан лимит служебных легковых
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7
октября 1994 г. N 1127 "О структуре центрального аппарата
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1995 г. N 117 "О внесении изменений в постановление Кабинета
Министров Республики Казахстан от 7 октября 1994 г. N 1127".
    Премьер-Министр
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19 декабря 1995 г. N 1819
                             Структура
                 центрального аппарата Министерства
           транспорта и коммуникаций Республики Казахстан
     Руководство
     Департамент железнодорожного транспорта
     Департамент автомобильного транспорта
     Департамент воздушного транспорта
     Департамент водного транспорта
     Департамент автомобильных дорог
     Департамент связи
     Экономическое управление
     Управление внешних связей
     Управление организации работы аппарата и кадровой работы
     Транспортная инспекция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