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0a0f" w14:textId="2ca0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1818. Утратило силу - постановлением Правительства РК от 29 декабря 1996 г. N 1675 ~P961675.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культуры Республики Казахстан согласно приложению, исходя из
предельной численности работников этого аппарата в количестве 50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культуры Республики Казахстан иметь 3
заместителей Министра, в том числе одного первого, а также коллегию
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лимит служебных легковых автомобилей в
количестве 4 единиц.
     4. Признать утратившим силу постановление Кабинета Министров
Республики Казахстан от 14 декабря 1994 г. N 1408 "О структуре
центрального аппарата Министерства культуры Республики Казахстан".
    Премьер-Министр
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19 декабря 1995 г. N 1818
                             Структура
                 центрального аппарата Министерства
                   культуры Республики Казахстан
     Руководство
     Управление искусств
     Финансово-экономический отдел
     Отдел бухгалтерского учета
     Отдел реформирования отрасли, новой инфраструктуры и кадровой
     работы
     Отдел координации культурных связей с зарубежными странами
     Отдел охраны исторического наследия, музейной и
     культурно-досуговой работы
     Управление организации работы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