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7370" w14:textId="2a57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1812. Утратило силу - постановлением Правительства РК от 27 декабря 1996 г. N 1653. ~P961653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2 ноября 1995 г. N 1442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P951442_ </w:t>
      </w:r>
      <w:r>
        <w:rPr>
          <w:rFonts w:ascii="Times New Roman"/>
          <w:b w:val="false"/>
          <w:i w:val="false"/>
          <w:color w:val="000000"/>
          <w:sz w:val="28"/>
        </w:rPr>
        <w:t>
  "О сокращении
численности аппарата и расходов на содержание центральных
исполнительных органов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финансов Республики Казахстан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финансов Республики Казахстан иметь 6
заместителей Министра, в том числе двух первых, и коллегию в
количестве 13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заменена цифра - постановлением Правительства
РК от 13 сентября 1996 г. N 1117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P961117_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лимит служебных легковых автомобилей в количестве
27 единиц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общую численность работников Казначейства при
Министерстве финансов Республики Казахстан (с расчетно-кассовыми
центрами) в количестве 4600 единиц, в том числе центрального
аппарата - 130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Казначейству при Министерстве финансов Республики
Казахстан иметь трех заместителей начальника, в том числе одного
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Предоставить право Министру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структуру и штатное расписание центральных аппаратов
Казначейства, Комитета финансово-валютного контроля и Комитета по
использованию иностранного капитала в пределах установленной им
численности;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подведомственным местным исполнительным органам
лимиты численности и фонда оплаты труда их работников в пределах
утвержденных для них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Впредь, до утверждения новых условий оплаты труда
центральных и местных исполнительных органов, сохранить для
работников Казначейства, Комитета финансово-валютного контроля,
Комитета по использованию иностранного капитала при Министерстве
финансов Республики Казахстан, а также для работников
расчетно-кассовых центров, перешедших в Казначейство, ранее
установленные им условия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в месячный срок
разработать и представить на утверждение в Правительство Республики
Казахстан проекты положений о Министерстве, Главной налоговой
инспекции, Казначействе, Комитете финансово-валютного контроля и
Комитете по использованию иностранного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финансов по согласованию с Министерством
юстиции Республики Казахстан в двухмесячный срок внести в
Правительство Республики Казахстан предложения о приведении ранее
принятых решений Правительства Республики Казахстан в соответствие с
настоящим постановлением.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19 декабря 1995 г. N 1812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 Т Р У К Т У Р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центрального аппарата
             Министерства финансов Республики Казахстан
     Руководство
     Главная налоговая инспекция
     Департамент государственного бюджета
     Департамент методологии, организации и контроля
     бухгалтерского учета и отчетности
     Департамент отраслей материального производства
     Департамент социальной сферы
     Департамент по организации работы аппарата
     и материально-технического обеспечения системы
     Управление агропромышленного комплекса и охраны природы
     Управление прогнозирования доходов
     Управление валютных операций и мониторинга внешнего долга
     Управление межгосударственных отношений
     Управление оборонного комплекса и правоохранительных органов
     Управление государственного аппарата
     Управление кадров и учебных заведений
     Департамент юридической службы 
&lt;*&gt;
     Пресс-служба
     Сноска. Приложение 1 - с изменениями, внесенными постановлением
Правительства Республики Казахстан от 14 марта 1996 г. N 312.
                 Центральные исполнительные органы
           при Министерстве финансов Республики Казахстан
     Казначейство
     Комитет финансово-валютного контроля
     Комитет по использованию иностранного капитала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19 декабря 1995 г. N 1812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ЛИМИТ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количества служебных легковых автомобилей
                                                 Единиц
     Всего                                         27
     из них:
     для центрального аппарата Министерства        17
     для центрального аппарата Комитета
     финансово-валютного контроля                   4
     для центрального аппарата Комитета
     по использованию иностранного капитала         3
     для центрального аппарата Казначейства        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