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dd2e" w14:textId="e16d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Комитета по водным ресурсам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1798. Утратило силу - постановлением Правительства РК от 26 декабря 1996 г. N 1633. ~P961633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Комитета по водным
ресурсам Республики Казахстан согласно приложению, исходя из
предельной численности работников центрального аппарата в количестве
50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Комитету по водным ресурсам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иметь 2 заместителей Председателя, в том числе одного первого, а
также коллегию в количестве 7 человек.
     3. Установить для центрального аппарата Комитета по водным
ресурсам Республики Казахстан лимит служебных легковых автомобилей в
количестве 3 единиц.
     4. Признать утратившими силу: постановление Кабинета Министров
     Республики Казахстан от 9 ноября
1994 г. N 1243 "О структуре центрального аппарата Комитета по водным
ресурсам при Кабинете Министров Республики Казахстан";
     постановление Кабинета Министров Республики Казахстан от 6 июня
1995 г. N 793 "О внесении изменения в постановление Кабинета
Министров Республики Казахстан от 9 ноября 1994 г. N 1243".
     Первый заместитель
      Премьер-Министра
    Республики Казахстан
                                               Приложение
                                     к постановлению Правительства
                                          Республики Казахстан
                                      от 19 декабря 1995 г. N 1798
                              Структура
                  центрального аппарата Комитета по
                 водным ресурсам Республики Казахстан
     Руководство
     Отдел водных ресурсов
     Отдел водохозяйственных объектов и сооружений
     Отдел по проблемам Аральского, Каспийского морей и озер
     Отдел инвестиций и научно-технического обеспечения
     Отдел экономики и бухгалтерского учета
     Отдел кадров и спецработ
     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