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41f5" w14:textId="5934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энергетики и угольной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1796. Утратило силу - постановлением Правительства РК от 27 декабря 1996 г. N 1660 ~P961660.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энергетики и угольной промышленности Республики Казахстан согласно
приложению, исходя из предельной численности работников центрального
аппарата в количестве 71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энергетики и угольной промышленности
Республики Казахстан иметь 3 заместителей Министра, в том числе
одного первого, а также коллегию в количестве 13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энергетики
и угольной промышленности Республики Казахстан лимит служебных
легковых автомобилей в 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Внести в постановление Кабинета Министров Республики
Казахстан от 1 сентября 1994 г. N 976 "О Министерстве энергетики и
угольной промышленности Республики Казахстан" (САПП Республики
Казахстан, 1994 г., N 37, ст. 400)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исключить слова "и структуру его центрального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аппарата" (приложение 2);
     признать утратившими силу пункт 7 и приложение N 2 "Структура
центрального аппарата Министерства энергетики и угольной
промышленности Республики Казахстан".
     Первый заместитель
      Премьер-Министра
    Республики Казахстан
                                              Приложение
                                    к постановлению Правительства
                                         Республики Казахстан
                                     от 19 декабря 1995 г. N 1796
                              Структура
                       центрального аппарата
                 Министерства энергетики и угольной
                промышленности Республики Казахстан
     Руководство
     Управление энергетики
     Управление угольной и атомной промышленности
     Экономическое управление
     Отдел научно-технического прогресса
     Отдел инвестиционной политики
     Отдел бухгалтерского учета и отчетности
     Отдел кадров
     Отдел по режиму и военно-мобилизационной работе
     Управление по организации работы аппарата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