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3913" w14:textId="1ec3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стандартизации, метрологии и сертификации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1795. Утратило силу - постановлением Правительства РК от 18 декабря 1996 г. N 1548 ~P961548.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
стандартизации, метрологии и сертификации Республики Казахстан
согласно приложению, исходя из предельной численности работников
центрального аппарата в количестве 40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стандартизации, метрологии и
сертификации Республики Казахстан иметь одного заместителя
Председателя,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Комитета по
стандартизации, метрологии и сертификации Республики Казахстан лимит
служебных 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7 октября 1994 г. N 1125 "О структуре
центрального аппарата Комитета по стандартизации, метрологии и
сертификации при Кабинете Министров Республики Казахстан".
     Первый заместитель
      Премьер-Министра
    Республики Казахстан
                                             Приложение
                                   к постановлению Правительства
                                        Республики Казахстан
                                   от 19 декабря 1995 г. N 1795
                              Структура
                  центрального аппарата Комитета по
                     стандартизации, метрологии и
                  сертификации Республики Казахстан
     Руководство
     Управление государственной системы стандартизации
     и законодательной метрологии
     Управление государственного надзора за стандартами
     и лицензирования
     Управление финансов и бухгалтерского учета
     Отдел кадров и спецработ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к постановлению от 19 декабря 1995 года N
1795 в новой редакции постановления Правительства Республики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P960973_ </w:t>
      </w:r>
      <w:r>
        <w:rPr>
          <w:rFonts w:ascii="Times New Roman"/>
          <w:b w:val="false"/>
          <w:i w:val="false"/>
          <w:color w:val="000000"/>
          <w:sz w:val="28"/>
        </w:rPr>
        <w:t>
  N 973 от 6 августа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