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ce03" w14:textId="ac7c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Национальной комиссии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1790. Утратило силу - постановлением Правительства РК от 18 декабря 1996 г. N 1552 ~P961552.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Национальной комиссии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по ценным бумагам согласно приложению, исходя из
предельной численности работников центрального аппарата в количестве
70 единиц.
     2. Установить для Национальной комиссии Республики Казахстан по
ценным бумагам лимит служебных легковых автомобилей в количестве 5
единиц.
     3. Признать утратившим силу постановление Кабинета Министров
Республики Казахстан от 29 августа 1995 г. N 1193 "О структуре
Национальной комиссии Республики Казахстан по ценным бумагам".
     Первый заместитель
      Премьер-Министра
    Республики Казахстан
                                             Приложение
                                   к постановлению Правительства
                                        Республики Казахстан
                                    от 19 декабря 1995 г. N 1790
                             Структура
                       Национальной комиссии
             Республики Казахстан по ценным бумагам
&lt;*&gt;
    Сноска. Структура Национальной комиссии
            Республики Казахстан по ценным бумагам - в новой редакции
            постановления Правительства Республики Казахстан от 12
            августа 1996 года N 994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P960994_ </w:t>
      </w:r>
      <w:r>
        <w:rPr>
          <w:rFonts w:ascii="Times New Roman"/>
          <w:b w:val="false"/>
          <w:i w:val="false"/>
          <w:color w:val="000000"/>
          <w:sz w:val="28"/>
        </w:rPr>
        <w:t>
  .
     Председатель
     Члены комиссии
                        Исполнительный аппарат
     Управление регистрации и контроля эмиссии ценных бумаг
     Управление регулирования деятельности профессиональных
     участников рынка ценных бумаг
     Управление правового обеспечения рынка ценных бумаг
     Экспертно-аналитическое управление
     Управление организации работы исполнительного аппарата
     Отдел регулирования деятельности платежной системы
     Финансовый отдел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