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70e6" w14:textId="04c7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науки и новых технологий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1789. Утратило силу - постановлением Пpавительства РК от 2 мая 1996 г. N 548 ~P960548.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 науки
и новых технологий Республики Казахстан согласно приложению, исходя
из предельной численности работников центрального аппарата в
количестве 63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науки и новых технологий Республики
Казахстан иметь 2 заместителей Министра, в том числе одного первого,
а также коллегию в 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науки и
новых технологий Республики Казахстан лимит служебных легковых
автомобилей в количестве 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Кабинета Министров
Республики Казахстан от 14 ноября 1994 г. N 1265 "О структуре
центрального аппарата Министерства науки и новых технологий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от 19 декабря 1995 г. N 1789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центрального аппарата Министерства науки
           и новых технологий Республики Казахстан
     Руководство
     Управление прогнозирования научно-технологического развития и
     научно-технических программ
     Управление развития информационной инфраструктуры
     Финансово-экономическое управление
     Отдел научно-технической экспертизы
     Отдел международного сотрудничества
     Управление организационной и кадровой работы
               Центральные исполнительные органы
                        при Миннауки
     Национальное аэрокосмическое агентство при Миннауки
     Агентство по атомной энергии при Миннауки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