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cf51" w14:textId="1c5c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Наблюдательном совете республиканского внебюджетного фонда "Новая столица"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декабря 1995 г. N 1740. Утратило силу - постановлением Правительства РК от 2 декабря 1998 г. N 1225 ~P981225.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В целях контроля за целевым использованием и принятия
оперативных решений по приоритетности использования средств из
республиканского внебюджетного фонда "Новая столица" в пределах
Государственной программы первоочередных мер по переносу столицы и
дальнейшему развитию города Акмолы и зон его влияния Правительство
Республики Казахстан постановляет:
     Создать Наблюдательный совет фонда в следующем составе:
     Мукашев Ж.Д.      - Первый заместитель Министра финансов
                         Республики Казахстан (председатель)
     Члены совета:
     Андрющенко А.И.   - заместитель Министра экономики
                         Республики Казахстан
     Дуйсембеков Ж.А.  - заместитель Министра строительства,
                         жилья и застройки территорий
                         Республики Казахстан
     Сагындыкова М.О.  - Председатель Правления
                         Государственного банка жилищного
                         строительства (Жилстройбанк)
                         Республики Казахстан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