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871f" w14:textId="3a68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на 1996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1995 г. N 1732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законопроектных работ Правительства на 1996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и государственным комитетам, являющимся разработчиками включенных в План законопроектных работ Правительства проектов, обеспечить подготовку и внесение проектов законов в строгом соответствии с установленными сроками.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все проекты законов подлежат обязательному согласованию с Министерством финансов, Министерством экономики 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соответствующие отделы Аппарата Правительства Республики Казахстан и Министерство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15 декабря 1995 г. N 1732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 Л А 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законопроектных работ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Республики Казахстан на 1996 год
</w:t>
      </w:r>
      <w:r>
        <w:rPr>
          <w:rFonts w:ascii="Times New Roman"/>
          <w:b w:val="false"/>
          <w:i w:val="false"/>
          <w:color w:val="000000"/>
          <w:sz w:val="28"/>
        </w:rPr>
        <w:t>
 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Внесены изменения - постановлением Правительства РК от 28 февраля 1996 г. N 254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P960254 </w:t>
      </w:r>
      <w:r>
        <w:rPr>
          <w:rFonts w:ascii="Times New Roman"/>
          <w:b w:val="false"/>
          <w:i w:val="false"/>
          <w:color w:val="000000"/>
          <w:sz w:val="28"/>
        </w:rPr>
        <w:t>
 . Пункт 22 исключен - постановлением Правительства РК от 11 сентября 1996 г. N 1105; пункт 4 исключен - постановлением Правительства РК от 31 октября 1996 г. N 1324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P961324_ </w:t>
      </w:r>
      <w:r>
        <w:rPr>
          <w:rFonts w:ascii="Times New Roman"/>
          <w:b w:val="false"/>
          <w:i w:val="false"/>
          <w:color w:val="000000"/>
          <w:sz w:val="28"/>
        </w:rPr>
        <w:t>
 ; пункт 43 исключен, пункт 44 - в редакции постановления Правительства РК от 14 ноября 1996 г. N 1384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P961384_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 Наименование  !   Разработчики   !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 проекта     !------------------!--------------------------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 !Отдел, ответствен-!в              !в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 !ный за исполнение !Правительство  !Парламент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О добровольном     Минсобес,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пенсионном        Отдел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обеспечении       труда и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граждан в         обращения            апрель         май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 (исключен)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 О психиатрической  Минздрав,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помощи             Отдел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культурного развития    внесен       январь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 (исключен)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 О внесении         Минтруд, Минобразования,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изменений и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дополнений в       Отдел финансов,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 "О           денежного обращения      март       апрель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занятости"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 О внесении         Госкомохраны границы,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изменений и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дополнений в       Отдел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Законы "О          правопорядка            январь       февраль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границе", "Об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пограничных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войсках", "Об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оперативно-розыскной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деятельности"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 О культуре         Минкультуры,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Отдел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культурного развития    январь    февраль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 Об особоохраня-    Минэкологии, Мингео,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емых природных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территориях и      Отдел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объектах в         аграрном секторе        июнь       июль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 Об                 МВД,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административном   Отдел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надзоре и других  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видах контроля                             февраль      март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лицами,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освобожденными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 мест лишения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свободы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О пожарной         ГКЧС, МВД,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безопасности в     Отдел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         правопорядка            февраль      март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Об экологической   Минюст, Минэкологии,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экспертизе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Отдел реформ в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секторе                 февраль      март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О безопасности     МВД, Минтранс,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дорожного движения Отдел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Республике       правопорядка            февраль      март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12-1 О внесении изменений и   Минэкономики, Минфин  март апрель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дополнений в действующее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законодательство по      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вопросам создания и      Отдел экономической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функционирования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финансово-промышленных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групп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О бюджетной        Минфин,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системе в          Отдел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         труда и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 обращения               сентябрь октябрь&lt;*&gt;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Сноска. Графы 4 и 5, порядковый номер 13, - с изменениями,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внесенными постановлением Правительства Республики Казахстан от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августа 1996 года N 992.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О нотариате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Отдел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правопорядка            март        апрель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Об использовании   Минэкологии, Мингео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утилизации       Отдел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отходов            аграрном секторе        июль        август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производства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потребления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Об аварийно-       ГКЧС,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спасательной       Отдел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службе и статусе   правопорядка            март         апрель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спасателя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О гражданской      ГКЧС,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обороне            Отдел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правопорядка            март         апрель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О языках (новая    Госкомнац,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редакция)          Отдел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культурного развития    март         апрель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Пункт 19 исключен постановлением Правительства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 от 27 декабря 1996 г. N 1643.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P961643_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О естественных     Антимонопольный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монополиях         комитет,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Отдел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политики                март        апрель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О развитии         Антимонопольный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конкуренции и      комитет,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ограничении        Отдел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монополистической  политики                март        апрель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(исключен)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Уголовно-          МВД,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исполнительный     Отдел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             правопорядка            май        июнь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О местных          Минюст,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представительных   Отдел территориального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исполнительных   развития                март         апрель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органах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О внесении         Нацбанк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изменений и        Отдел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дополнений в Закон труда и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"О валютном        обращения               март      апрель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регулировании"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25-1 О государственной  Минфин, Минэкономики,  март      апрель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пошлине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Отдел финансов,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денежного обращения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О социальном       Минтруд,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партнерстве        Отдел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труда и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обращения               апрель      май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26-1 О нормативных      Минюст                 апрель  май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правовых актах     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Отдел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правопорядка                        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Об адвокатуре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Отдел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правопорядка            апрель       май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Уголовно-          Минюст, МВД,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процессуальный     Минобороны, ГСК,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             Генпрокуратура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 согласованию)       апрель       май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Отдел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правопорядка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Уголовный кодекс   Минюст, МВД, Минобороны,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ГСК, Генпрокуратура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Отдел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правопорядка            июнь       июль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Гражданский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             Отдел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(особенная часть) 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Юридический отдел,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Отдел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политики                апрель    май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 О защите прав      Антимонопольный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потребителей       комитет,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Отдел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политики                апрель    май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 О местном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самоуправлении     Отдел территориального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развития                май       июнь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 Гражданско-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процессуальный     Отдел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            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         Юридический отдел       май      июнь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33-1 О депозитарной    Нацкомиссия по ценным    май     июнь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деятельности      бумагам;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согласованию),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Отдел финансов,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денежного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33-2 О внесении        Минфин, Мингео, Минюст,   май   июнь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изменений в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налоговое         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законодательство  Отдел финансов,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вопросам       и денежного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налогообложения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недропользователей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 О внесении         Минфин,Минэкономики,Минюст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изменений и        Отдел финансов,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дополнений в       и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действующее        обращения              октябрь   ноябрь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налоговое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(по вопросам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совершенствования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 местных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налогов)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34-1 О внесении        Минсельхоз, Минюст     октябрь  ноябрь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изменений и       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дополнений в      Отдел реформ в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действующее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законодательство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вопросам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создания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функционирования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сельскохозяйственных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кооперативов и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добровольных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объединений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 Кодекс об          Минюст, МВД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административных   Отдел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правонарушениях    правопорядка            июль         август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 Об охране          Минздрав,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здоровья населения Отдел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культурного развития    июль         август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 (исключен)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 О миграции         Минтруд, МВД, Госкомзем,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Отдел финансов,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денежного обращения   август       сентябрь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 О мобилизационной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подготовке и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мобилизации в    Отдел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         политики                август      сентябрь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 Об изменениях и    Госкомстат,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дополнениях в      Отдел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 "О           политики                сентябрь    октябрь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статистике в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 Об использовании   Миннауки,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атомной энергии    Отдел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культурного развития    сентябрь    октябрь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 Об альтернативной  Минобороны,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службе             Минмолодежи,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Отдел обороны и         сентябрь    октябрь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правопорядка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43. (строка 43 исключена - постановлением Правительства РК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ноября 1996 г. N 1384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P961384_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 Закон "О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товариществах      Отдел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(обществах) с      политики                ноябрь       декабрь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ограниченной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ответсвенностью                     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 Трудовой кодекс    Минюст, Минтруд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         Отдел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 труда и денежного       сентябрь    ноябрь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обращения              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46. О внесении         Минкультуры,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изменений и        Отдел социально-        октябрь     ноябрь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дополнений в       культурного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 "О защите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культурных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историко-архитектурных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ценностей"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47. Кодекс законов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браке и семье    Отдел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         правопорядка            октябрь     ноябрь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 Юридический отдел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48. О дипломатической  МИД,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службе            Отдел внешних связей    октябрь     ноябрь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49. О внесении         Минфин, Таможенный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изменений и        комитет,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дополнений в       Отдел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действующее        труда и денежного       октябрь     ноябрь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законодательство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(по вопросам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должностных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налоговой и таможенной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служб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взимания налогов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50. О судебных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приставах          Отдел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правопорядка            октябрь     ноябрь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51. О судебной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экспертизе         Отдел обороны и         ноябрь      декабрь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правопорядка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52. О внесении         Нацбанк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изменений и        Отдел финансов,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дополнений в       и денежного обращения   ноябрь      декабрь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действующее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законодательство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вопросам механизма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заемщиков, а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защиты интересов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клиентов и вкладчиков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53. Об индивидуальном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предпринимательстве  Отдел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(без образования     политики              ноябрь      декабрь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юридического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лица)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54. О внесении           Госкомзем,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изменений и          Минсельхоз,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дополнений в Закон   Отдел реформ в        ноябрь      декабрь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           аграрном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"О крестьянском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хозяйстве"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 О рекламе           Минюст                 декабрь    январь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Отдел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политики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