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f6d0" w14:textId="336f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Информационного центра Министерства внутренних дел Республики Казахстан и укреплении дежурных частей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1995 г. N 1731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нормального функционирования органов
внутренних дел Республики Казахстан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Информационный центр при Министерстве внутренних дел
Республики Казахстан на правах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
Министерству внутренних дел Республики Казахстан 1,0 (один) млн.
тенге на приобретение необходимой техники, а также предусмотреть на
1995 и последующие годы дополнительно 37 единиц штатной численности
для создания и функционирования Информационного центра и 48 единиц -
для укрепления дежурных частей органов внутренних дел и ассигнований
на их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акимам областей, городов, районов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выделить за счет местного бюджета средства для создания
подразделений Информационного центра на местах из расчета 10-16
единиц штатной численности в Управлении внутренних дел областей, 1-2
единиц штатной численности в горрайорганах внутренних дел,
обеспечить созданные подразделения необходимой техникой.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