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7ff3" w14:textId="0117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ассигнованиях на содержание Верховного Суда Республики Казахстан, областных и Алматинского городского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1995 г. N 1728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20
октября 1995 г. N 2582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U952582_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пункта 1
статьи 98 Конституции Республики Казахстан" и Указа Президента
Республики 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U952581_ </w:t>
      </w:r>
      <w:r>
        <w:rPr>
          <w:rFonts w:ascii="Times New Roman"/>
          <w:b w:val="false"/>
          <w:i w:val="false"/>
          <w:color w:val="000000"/>
          <w:sz w:val="28"/>
        </w:rPr>
        <w:t>
  "О судах
Республики Казахстан"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Верховному Суду Республики Казахстан ассигнования упраздненного
Высшего арбитражного суда в сумме 28842 тыс. (двадцать восемь
миллионов восемьсот сорок две тысячи) тенге, в том числе фонд оплаты
труда 4810 тыс. (четыре миллиона восемьсот десять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юстиции Республики Казахстан ассигнования в сумме
105954 тыс. (сто пять миллионов девятьсот пятьдесят четыре тысячи)
тенге, в том числе фонд оплаты труда 30590 тыс. (тридцать миллионов
пятьсот девяносто тысяч) тенге за счет упраздненных областных,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 арбитражных судов для увеличения расходов
областных и Алматинского городского судов.
     2. Министерству финансов Республики Казахстан внести
соответствующие изменения по расходам на содержание судебных органов
на 1995 год.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