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68a1" w14:textId="d626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Итальянской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1995 г. N 1720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18
августа 1995 г. N 2409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U952409_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 Республики
Казахстан в Итальянской Республике"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 Итальянской Республике в количестве 16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в Итальянской Республике должностной оклад в размере 2500
долларов США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 исходя из
месячного инвалютного оклада Посла Республики Казахстан в
соответствии 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оказание медицинской помощи
сотрудникам Посольства в размере 2 процента от фонда их заработной
платы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согласованию с Министерством финансов Республики Казахстан утвердить
штатное расписание и смету расходов Посольства Республики Казахстан
в Итальянской Республике.
     5. Министерству иностранных дел финансирование Посольства
Республики Казахстан в Итальянской Республике осуществлять в
пределах ассигнований, предусмотренных в республиканском бюджете на
1995 год.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