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2d80" w14:textId="d172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инициативе Министерства сельского хозяйства Республики Казахстан по привлечению иностранных инвестиций в развитие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1995 г. N 1686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внедрения на селе новых рыночных форм хозяйствования по
типу районных агропромышленных комплексов, привлечения иностранного
капитала для развития сельскохозяйственного производства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Министерства сельского хозяйства
Республики Казахстан о привлечении компании "Агроинвест GPAL" к
созданию агропромышленных комплексов в Рузаевском районе
Кокшетауской, Урицком районе Кустанайской, Тимирязевском районе
Северо-Казахстанской областей, согласованное с Министерством
экономики, Министерством финансов Республики Казахстан,
Государственным комитетом Республики Казахстан по управлению
государственным имуществом, Государственным комитетом Республики
Казахстан по приватизации и акимами указанных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приватизации, Государственному комитету Республики Казахстан по
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реализовать государственные пакеты акций Аксуатского,
Сулинского, имени Парижской коммуны, Урицкого и Коскульского
элеваторов компании "Агроинвест GPAL" в соответствии с
постановлением Правительства Республики Казахстан от 6 ноября 1995
г. N 1450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P951450_ </w:t>
      </w:r>
      <w:r>
        <w:rPr>
          <w:rFonts w:ascii="Times New Roman"/>
          <w:b w:val="false"/>
          <w:i w:val="false"/>
          <w:color w:val="000000"/>
          <w:sz w:val="28"/>
        </w:rPr>
        <w:t>
  "О продаже государственного пакета акций
акционерных обществ системы хлебопродуктов", согласно действующему
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в управление компании "Агроинвест GPAL" по
согласованию с Правительством Республики Казахстан государственные
пакеты акций сельскохозяйственных, перерабатывающих и
агропромышленных предприятий, расположенных в этих районах.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Министерству сельского хозяйства,
Министерству экономики Республики Казахстан совместно с акимами
Кустанайской, Кокшетауской и Северо-Казахстанской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Изучить возможность переноса задолженностей
сельскохозяйственных предприятий, входящих в комплексы, в части
переноса их задолженностей по централизованным кредитным ресурсам в
Государственный фонд финансовой поддержки сельского хозяйства в
соответствии с постановлением Кабинета Министров Республики
Казахстан от 6 марта 1995 г. N 224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P950224_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государственному фонду финансовой поддержки сельского хозяйства при
Министерстве сельского хозяйства Республики Казахстан задолженности
по кредитам, выданным сельскохозяйственным товаропроизводителям всех
форм собственности" (САПП Республики Казахстан, 1995 г., N 8, ст.
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Компании "Агроинвест GPAL" совместно с Министерством
сельского хозяйства, Министерством экономики Республики Казахстан,
Международной казахстанской агропромышленной биржей в течение месяца
разработать порядок образования, программу управления и развития
агропромышленных комплексов, отработать механизм реального участия
зарубежных инвесторов, пути развития материально-технической базы
хозяйств, приобретения и внедрения новых технологий и научных
разработок.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Одобрить предложения компании "Агроинвест GPAL" об участии в
реконструкции морского порта "Актау" и обеспечении строительства
элеватора на 50 тысяч тонн зерна за счет собственных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Казахстан,
акиму Мангистауской области оказать поддержку компании "Агроинвест
GPAL" в реализации указанных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