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2b8" w14:textId="c44f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центра по консультациям неплатежеспособных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1995 г. N 1685. Утратило силу - постановлением Правительства РК от 7 февраля 1996 г. N 169 ~P960169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реорганизационных процедур и процедур по
ликвидации в отношении государственных предприятий и акционерных
обществ, контрольный пакет акций который находится у государства,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специальное государственное учреждение -
Республиканский центр по консультациям неплатежеспособных
предприятий (далее - Центр).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эффективной консультационной помощи
неплатежеспособным предприятиям в оценке их жизнеспособности и
подготовке комплексных планов реорганизационных процедур и
процедур по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утверждение, до подачи в государственный Реабилитационный
банк Республики Казахстан, планов реорганизационных процедур и
процедур по ликвидации неплатежеспособных предприятий, переданных
на обслуживание в государственный Реабилитационный банк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работы зарубежных и отечественных консультантов
в оказании помощи неплатежеспособным предприятиям при разработке
планов организационной, технической и финансовой реконструкции;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работы по созданию рабочих групп с участием
представителей министерств, государственных комитетов, центральных
и местных исполнительных органов, иностранных и отечественных
экспертов для разработки планов реорганизационных процедур и
процедур по ликвидации неплатежеспособных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рекомендаций по формам и направлениям
реорганизационных процедур неплатежеспособных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создании рынка консультационных услуг в республике
по вопросам финансово-экономического оздоровления,
реорганизационных процедур и процедур по ликвидации
неплатежеспособных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прилагаемое Положение о Республиканском центре по
консультациям неплатежеспособных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Центру и государственному Реабилитационному банку Республики
Казахстан внести на утверждение Правительства Республики Казахстан
Положение о порядке подготовки и утверждения планов
реорганизационных процедур и процедур по ликвидации
неплатежеспособных предприятий, переданных на обслуживание в
государственный Реабилитационный банк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 предельную численность работников Центра в
количестве 15 единиц и лимит на один служебный легковой 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Утвердить структуру Центра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выделить
необходимые ассигнования на содержание Центра за счет средств
республиканского бюджета для органов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Приравнять должность директора Центра по условиям
медицинского и бытового обеспечения, транспортного обслуживания к
должности заместителя 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Включить Центр в перечень учреждений, обеспечиваемых
Государственным комитетом Республики Казахстан по статистике и
анализу информационными материалами для выполнения возложенных
на него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транспорта и коммуникаций Республики Казахстан
в первоочередном порядке обеспечить Центр правительственными
каналами связи, а также в необходимом количестве международной
факсимильной, телексной, телефонной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Комитету валютно-финансового контроля при Министерстве
финансов Республики Казахстан представлять Центру по его запросам
имеющуюся информацию по результатам проверок неплатежеспособных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экономики, Министерству финансов Республики
Казахстан, Государственному комитету Республики Казахстан по
управлению государственным имуществом, министерствам,
государственным комитетам, центральным и местным исполнительным
органам, в ведении которых находятся неплатежеспособные предприятия,
оказывать Центру содействие в осуществлении возложенных на него
задач и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Государственному комитету Республики Казахстан по
управлению государственным имуществом решить вопрос о размещении
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 ноября
1995 г. N 1429 "О создании Департамента по консультациям
неплатежеспособных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14 ноября
1995 г. N 1529 "О Сарсембаеве Н.А.".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Правительства
                                     Республики Казахстан
                                  от 7 декабря 1995 г. N 1685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Республиканском центре по консультациям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неплатежеспособных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Республиканский центр по консультациям неплатежеспособных
предприятий Республики Казахстан (далее - Центр) является
специальным государственным учреждением, созданным для оказания
неплатежеспособным предприятиям консультационной помощи в оценке их
жизнеспособности, разработке планов реорганизации и ликвидации
предприятий. Центр при проведении этой работы активно использует
консультационную помощь зарубежных и отечественных консультантов.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 осуществляет свои функции под организационным
руководством Государственного комитета Республики Казахстан по
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 в своей деятельности руководствуется Конституцией
Республики Казахстан, законами Республики Казахстан, указами и
распоряжениями Президента Республики Казахстан, постановлениями
Правительства и распоряжениями Премьер-Министра Республики
Казахстан, международными договорами и соглашениями, нормативными
актами Государственного комитета Республики Казахстан по
управлению государственным имуществом, а также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Центр является юридическим лицом, имеет печать, штампы и
другие фирменные атрибуты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 имеет текущий счет в одном из учреждений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Местонахождение Центра - город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функциями Центра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эффективной консультационной помощи
неплатежеспособным предприятиям в оценке их жизнеспособности и
подготовке комплексных планов реорганизационных процедур и
процедур по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утверждение, до подачи в государственный Реабилитационный
банк Республики Казахстан, планов реорганизационных процедур и
процедур по ликвидации неплатежеспособных предприятий, переданных
на обслуживание в государственный Реабилитационный банк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работы зарубежных и отечественных консультантов
в оказании помощи неплатежеспособным предприятиям при разработке
планов организационной, технической и финансовой реконструкции;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работы по созданию рабочих групп с участием
представителей министерств, государственных комитетов, центральных
и местных исполнительных органов, иностранных и отечественных
экспертов для разработки планов реорганизационных процедур
и процедур по ликвидации неплатежеспособных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рекомендаций по формам и направлениям
реорганизационных процедур неплатежеспособных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создании рынка консультационных услуг в республике
по вопросам финансово-экономического оздоровления, реорганизационных
процедур и процедур по ликвидации неплатежеспособных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обобщение зарубежной и отечественной практики
применения законодательства о банкротстве и совершенствование на ее
основе методологии осуществления реорганизационных процедур и
процедур по ликвидации неплатежеспособных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выполнения своих основных функций Центр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Государственного комитета Республики Казахстан
по управлению государственным имуществом, Агентства по реорганизации
предприятий и, при необходимости, от других министерств и
государственных комитетов, центральных и местных исполнительных
органов информацию (основные финансово-экономические показатели,
бухгалтерские балансы предприятий, данные по задолженности и
другие аналитические материалы и документы) о неплатежеспособных
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порядок организации рабочих групп и их состав,
беспрепятственно посещать предприятия, переданные в
государственный Реабилитационный банк Республики Казахстан, и во
взаимодействии с их руководством разрабатывать для них комплексные
планы реорганизационных процедур и процедур по ликвидации;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планировать свою деятельность, самостоятельно определять
структуру и штатное расписание в пределах выделенной численности и
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Источниками финансирования Центра являются средства из
республиканского бюджета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Руководство Центром возлагается на директора Центра.
Директор Центра назначается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Реорганизация и ликвидация Центра производится в порядке,
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 Республики Казахстан
                                   от 7 декабря 1995 г. N 1685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Республиканского центра по консультациям
                  неплатежеспособных предприятий
     Директор
     Заместитель директора - руководитель консультативного
отдела по реконструкции
     Консультативный отдел по реконструкции предприятий:
        Группа по стратегии предприятий
        Группа по финансам предприятий
        Группа по социальным активам и использованию рабочей силы
        Группа по экологии
        Группа по юридической экспертизе
     Административно-хозяйственный сектор:
        Бухгалтерия
        Хозяйственная служба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