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9684" w14:textId="1349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26 сентября 1995 г.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1995 г. N 1664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постановление Кабинета Министров Республики Казахстан от 26 сентября 1995 г. N 1289 "О ценах на зерно, закупаемое для государственных нужд из урожая 1995 года"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Установить цены на закупки зерна риса, проса, ячменя, овса, ржи, гречихи и кукурузы урожая 1995 года для государственных нужд, договоры на которые заключены на условиях, определенных постановлением Кабинета Министров Республики Казахстан от 21 марта 1995 г. N 309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P950309_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обеспечении закупки в государственные ресурсы зерна урожая 1995 года" (САПП Республики Казахстан, 1995 г., N 9, ст. 111) в размере 80 процентов от уровня цен, предусмотренного приложением 2 настоящего постановления при закупке АО "Астык" от товаропроизводителей".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