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5a04" w14:textId="c805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создания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1995 года № 1636.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от 19 июня 1995 г. N 2335 "О государственном предприятии"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создания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Методологическое руководство и контрольные функции по созданию государственных предприятий возложить на Министерство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государственным комитетам, иным центральным и местным исполнительным органам Республики Казахстан до 1 декабря т.г. внести в Министерство экономики Республики Казахстан перечни подведомственных республиканских государственных предприятий по форме, установленной Министерством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 до 20 декабря т.г. внести на утверждение в Правительство Республики Казахстан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управлению государственным имуществом совместно с акимами соответствующих административно-территориальных единиц до 1 января 1996 года определить перечень коммунальных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ноября 1995 г. N 1636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 порядке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устанавливает порядок создания государственных предприятий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г. N 2335 "О государственном предприятии".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создаются в сферах, определенных вышеназванным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республиканских государственных предприятий, основанных как на праве хозяйственного ведения, так и на праве оперативного управления (казенные предприятия), производится в соответствии с постановлением Правительства Республики Казахстан на основании предложений уполномоченных органов, согласованных с заинтересованными министерствами и государственными комитетами.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государства, осуществляющими по отношению к республиканским государственным предприятиям функции государственного управления, а также функции субъекта права государственной собственности являются министерства, государственные комитеты Республики Казахстан или иные, уполномоченные на это Правительством Республики Казахстан,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представляет предложения, содержащие необходимые обоснования целесообразности создания республиканского государственного предприятия Правительству Республики Казахстан, в том числе фирменное наименование предприятия, его форма (на праве хозяйственного ведения или на праве оперативного управления), предмет и цели его деятельности, местонахождение предприятия, сведения об учредителе, размер уставного фонда, к какому сроку он должен быть сформирован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должны быть предварительно проработаны и в месячный срок согласованы с Министерством финансов, Министерством экономики Республики Казахстан, Государственным комитетом Республики Казахстан по управлению государственным имуществом, Государственным комитетом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сферы производственной деятельности предложения по созданию республиканских государственных предприятий должны быть согласованы и с другими отраслевыми министерствами либо государственными комитетами.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государственных предприятий, находящихся в коммунальной собственности, производится решениями акимов соответствующих административно-территориальных единиц на основании предложений уполномоченных органов, согласованных с местными территориальными органами министерств и государственных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государства, осуществляющими по отношению к коммунальным государственным предприятиям функции государственного управления, а также функции субъекта права государственной собственности, являются местные исполнительные органы, уполномоченные на это акимом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представляет предложения, содержащие необходимые обоснования целесообразности создания коммунального государственного предприятия акиму соответствующей административно- территориальной единицы, в том числе фирменное наименование предприятия, его форму (на праве хозяйственного ведения или на праве оперативного управления), предмет и цели его деятельности, местонахождение предприятия, сведения об учредителе, размер уставного фонда, к какому сроку он должен быть сформирован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должны быть предварительно проработаны и в месячный срок согласованы с местными территориальными органами Министерства финансов, Министерства экономики Республики Казахстан, Государственного комитета Республики Казахстан по управлению государственным имуществом, Государственного комитета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сферы производственной деятельности предложения по созданию коммунальных государственных предприятий должны быть согласованы и с территориальными органами других министерств и государственных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создании государственных предприятий Республики Казахстан на территории других государств принимаются по согласованию между правительствами соответствующих государств или между другими органами, специально уполномоченными на это правительствами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предприятие, основанное на праве хозяйственного ведения, за счет своего имущества может создать другое государственное предприятие - дочернее. Дочернее государственное предприятие создается в форме предприятия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предприятие, относящееся к республиканскому государственному предприятию, создается приказом соответствующего государственного предприятия по разрешению Правительства Республики Казахстан. Разрешение Правительства на создание дочернего предприятия получает вышестоящий орган государственного управления основного предприятия после предварительного согласования с Государственным комитетом Республики Казахстан по ценовой и антимонопольной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Дочернее предприятие, относящееся к коммунальному государственному предприятию, создается приказом соответствующего государственного предприятия по разрешению акима соответствующей административно-территориальной единицы путем вынесения решения. Разрешение акима на создание дочернего предприятия получает вышестоящий орган государственного управления основного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Правительством (акимом соответствующей административно-территориальной единицы) постановления (решения) о создании республиканского государственного предприятия (коммунального государственного предприятия) учредителем утверждается устав государственного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моменту государственной регистрации предприятия, основанного на праве хозяйственного ведения, учредителем должен быть полностью сформирован уставный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перерегистрация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предприятия осуществляется в соответствии с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