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e952" w14:textId="81ae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от 4 мая 1995 г. N 2261 "О неотложных мерах по развитию массового спорта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1995 г. N 1593.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4 мая 1995 г. N 2261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U952261_ </w:t>
      </w:r>
      <w:r>
        <w:rPr>
          <w:rFonts w:ascii="Times New Roman"/>
          <w:b w:val="false"/>
          <w:i w:val="false"/>
          <w:color w:val="000000"/>
          <w:sz w:val="28"/>
        </w:rPr>
        <w:t>
 "О неотложных мерах по развитию массового спорта в Республике Казахстан" и в целях оздоровления населения республики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по делам молодежи, туризма и спорта совместно с Министерством юстиции, Министерством экономики Республики Казахстан, другими заинтересованными министерствами и ведомствами до 1 января 1996 года разработать и внести на рассмотрение в Правительство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Закона Республики Казахстан "О спорте";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Государственной программы развития массового спорта в Республике Казахстан на 1996-2000 годы;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Положения о Президентских тестах по оценке физического состояния населения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по делам молодежи, туризма и спорта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третий) представить до 1 июля 1996 года в Правительство Республики Казахстан согласованный проект государственной программы развития спортивной индустрии и сети спортивных сооружений в Республике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дирекцию по управлению штатных национальных команд по видам спорта в количестве 25-ти единиц в пределах общей численности и ассигнований, предусмотренных на содержание этих команд;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представить до 1 июля 1996 года предложение в Правительство Республики Казахстан по организации производства товаров спортивного и туристского назначения;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открыть в г. Алматы на базе одного из трех республиканских училищ олимпийского резерва в пределах предусмотренных ассигнований из республиканского бюджета республиканское училище олимпийского резерва с казахским языком обучения;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для министерств и ведомств республики сводный план-задание по развитию опорных видов спорта, подготовке вероятных кандидатов на участие в III зимних Азиатских играх в г. Харбине (Китай) и XXVI летних Олимпийских играх в г. Атланте (США);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месячный срок внести согласованные предложения в Правительство Республики Казахстан по открытию с 1 января 1996 года Республиканского научно-исследовательского центра по спорту при Казахском институте физической культуры.&lt;*&gt;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исключен - постановлением Правительства РК от 29 января 1998 г. N 46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P980046_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предусматривать поэтапное выделение ассигнований из республиканского бюджета на капитальный ремонт баз олимпийской подготовки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спортивных мероприятий, связанных с подготовкой и участием национальных сборных команд по видам спорта в III зимних Азиатских и XXVI летних Олимпийских играх 1996 года, в объемах, предусмотренных утвержденным бюджетом.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по использованию иностранного капитала при Министерстве финансов Республики Казахстан совместно с Министерством экономики, Министерством по делам молодежи, туризма и спорта Республики Казахстан до 1 ноября 1995 года внести предложения в Правительство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привлечению иностранных инвестиций, кредитов, технической и финансовой помощи для развития и реконструкции сети баз олимпийской подготовки;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строительства реабилитационного центра на базе мараловодческого хозяйства Катон-Карагайского района Восточно-Казахстанской области;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и переподготовку специалистов спорта за рубежом по заявкам Министерства по делам молодежи, туризма и спорта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образования Республики Казахстан рекомендовать открыть в 1996 году на общественных началах физкультурно-спортивное общество "Жастар" для систематических занятий физическими упражнениями и спортом детей дошкольного возраста, учащихся общеобразовательных школ, профессионально-технических училищ, лицеев и колледжей, студентов техникумов и высших учебных заведений во внеучебное время.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Республиканской корпорации "Телевидение и радио Казахстана", редакциям республиканских газет и журналов, Министерству по делам молодежи, туризма и спорта Республики Казахстан, акимам областей и г. Алматы усилить пропаганду и агитацию массового спорта, здорового образа жизни, о вреде курения и алкоголя среди населения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здравоохранения совместно с Министерством по делам молодежи, туризма и спорта Республики Казахстан до 1 ноября 1995 года разработать и утвердить инструкцию по комплексному медицинскому обследованию всех социально-демографических групп населения с применением тестирования. Разработать мероприятия по восстановлению здоровья и лечению населения Республики Казахстан средствами физкультурно-оздоровительной направленности.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создать областные, городские и районные советы по спорту на общественных началах и разработать положение об их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рассмотреть по согласованию с Министерством здравоохранения Республики Казахстан необходимость восстановления в областях врачебно-физкультурных диспансеров согласно перечню учреждений здравоохранения, а в городах с проживанием населения свыше 125,0 тысяч человек, без бюджетных ассигнований, открытия кабинетов врачебного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открыть начиная с 1995-96 учебного года учебно-тренировочные центры, центры подготовки спортивных резервов и экспериментальные команды по олимпийским видам спорта, школы-интернаты спортивного профиля для перспективных детей и подготовки резерва национальных сборных команд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