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a995" w14:textId="ee6a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21 марта 1995 г. N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1995 г. N 1569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г. N 2335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Z952335_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предприятии"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21 марта 1995 г. N 311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P950311_ </w:t>
      </w:r>
      <w:r>
        <w:rPr>
          <w:rFonts w:ascii="Times New Roman"/>
          <w:b w:val="false"/>
          <w:i w:val="false"/>
          <w:color w:val="000000"/>
          <w:sz w:val="28"/>
        </w:rPr>
        <w:t>
 "Об упорядочении использования и обеспечении сохранности финансовых и материальных ресурсов на предприятиях и в организациях Республики Казахстан" (САПП Республики Казахстан, 1995 г., N 10, ст. 116)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 после слов "а также должность главного бухгалтера этих предприятий" дополнить словами "если это не противоречит уставам предприятий".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