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676c" w14:textId="03b6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холдинговой компании "Ульба"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1995 г. N 1563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продолжающимся ухудшением финансово-хозяйственного
состояния Государственной холдинговой компании "Ульба"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 о расторжении контракта N 21/95 от 15
августа 1995 года с управляющей фирмой "Интеррос" на право
управления Государственной холдинговой компанией "Ульба" (далее -
Компания);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 о доверенном управляющем Компании, заключив с ним
в установленном порядке контракт на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энергетики и угольной промышленности
Республики Казахстан провести ревизию и представить Правительству
Республики Казахстан балансы и справку о наличии
товарно-материальных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энергетики и угольной промышленности,
Министерством транспорта и коммуникаций Республики Казахстан
приостановить отгрузку 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11 августа 1995 г. N 1119 "О мерах по
финансовому оздоровлению Государственной холдинговой компании
"Ульба".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