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0804" w14:textId="ffe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18 января 1995 г.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1995 г. N 1562.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18 января 1995 г. N 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P950062_ </w:t>
      </w:r>
      <w:r>
        <w:rPr>
          <w:rFonts w:ascii="Times New Roman"/>
          <w:b w:val="false"/>
          <w:i w:val="false"/>
          <w:color w:val="000000"/>
          <w:sz w:val="28"/>
        </w:rPr>
        <w:t>
  "О межправительственных комиссиях
(комитетах, советах) по сотрудничеству с зарубежными странами" (САПП
Республики Казахстан, 1995 г., N 3, ст. 38)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председателем казахстанской части
казахстанско-японского Комитета по экономическому сотрудничеству
Шукеева У.Е. - Министра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Освободить от обязанностей председателя казахстанской части
указанного Комитета Тлеубердина А.А. в связи с переходом на другую
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