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fd21" w14:textId="248f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оценке кредиторской и дебиторской задолженностей акционерного общества "Жезказганцветмет"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1995 г. N 1528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разработки комплекса мер по погашению задолженностей
акционерного общества "Жезказганцветмет" и определения источников
финансирования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Межведомственную комиссию по уточнению 
кредиторской и дебиторской задолженностей акционерного общества
"Жезказганцветмет" в составе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Приостановить удовлетворение требований кредиторов 
акционерного общества "Жезказганцветмет" до принятия специального
постановления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Комиссии приступить к работе с 13 ноября 1995 года и в
десятидневный срок представить Правительству Республики Казахстан
отчет о результатах работы, а также внести предложения по
определению порядка и сроков погашения всех видов задолженностей
акционерного общества "Жезказганцветмет".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Председателя комиссии наделить правом привлекать к работе
работников аппарата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Республики Казахстан
                                     от 14 ноября 1995 г. N 1528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 О С Т А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Межведомственной комиссии
                      по оценке кредиторской и
                     дебиторской задолженностей
              акционерного общества "Жезказганцветмет"
Оспанов Х.А.       - заместитель Министра промышленности и торговли
                     Республики Казахстан, председатель комиссии
Жумабеков Б.       - председатель Жезказганского территориального
                     комитета по управлению государственным
                     имуществом, заместитель председателя
                     комиссии
                   Члены комиссии:
Камбаков Т.У.      - заместитель начальника главного управления
                     экономики, санации предприятий и рыночных
                     отношений Министерства промышленности и
                     торговли Республики Казахстан
Жаркенов М.И.      - начальник главного управления базовых
                     отраслей промышленности Министерства
                     экономики Республики Казахстан
Ундашев А.К.       - начальник управления рыночных инфраструктур
                     Министерства финансов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