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26fe" w14:textId="f4f2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университета "Семей"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ноября 1995 г. N 1518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дальнейшего совершенствования высшего образования и
эффективного использования научно-педагогического потенциала,
развития материально-технической базы учебных заведений и более
полного обеспечения потребностей экологически неблагоприятного
региона Семипалатинской области в высококвалифицированных
специалистах, а также в связи с переходом на подготовку специалистов
по многоуровневой структуре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образования Республики
Казахстан, согласованное с акимом Семипалатинской области,
Министерством экономики и Министерством финансов Республики
Казахстан, о ликвидации Семипалатинского педагогического института
имени Шакарима, Семипалатинского зооветеринарного института,
Семипалатинского технологического института мясной и молочной
промышленности и создании на их базе Государственного университета
"Семей", с включением в его состав Семипалатинского политехнического
колледжа, Семипалатинского педагогического колледжа,
Семипалатинского музыкального колледжа и Семипалатинского колледжа
агробизнеса с сохранением их юридической и финансовой
самостоятельности.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акиму Семипалатинской области обеспечить выделение
дополнительных ассигнований за счет местного бюджета
Государственному университету "Семей", принять действенные меры по
улучшению его материально-технической базы, обеспечению жильем
приглашенных высококвалифицированных специалистов.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образования Республики Казахстан утвердить
Устав и структуру Государственного университета "Семей", определить
перечень специальностей, организовать соответствующее методическое
обеспечение, а также оказать помощь в укомплектовании вновь
созданного университета высококвалифицированными специалистами.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 Республики Казахстан обеспечить
финансирование Государственного университета "Семей" в пределах
ассигнований, выделявшихся ликвидированным вузам.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