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1d63e" w14:textId="d71d6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Государственному русскому театру для детей и юношества Казахстана имени Н.И. Сац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ноября 1995 г. N 1507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Присвоить Государственному русскому театру для детей и
юношества Казахстана имя Наталии Ильиничны Сац, народной артистки
СССР, Героя Социалистического труда, Лауреата Государственной премии
СССР.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