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dea3" w14:textId="5a3d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1995 г. N 1479. Утратило силу - постановлением Правительства РК от 8 июля 2003 года N 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Указа Президента Республики Казахстан, имеющего силу Закона, от 20 июля 1995 г. N </w:t>
      </w:r>
      <w:r>
        <w:rPr>
          <w:rFonts w:ascii="Times New Roman"/>
          <w:b w:val="false"/>
          <w:i w:val="false"/>
          <w:color w:val="000000"/>
          <w:sz w:val="28"/>
        </w:rPr>
        <w:t xml:space="preserve">2368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таможенных платежей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порядок взимания таможенных платежей определяет Таможенный комитет Республики Казахстан по согласованию с Правительством.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1995 г. N 1479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ТАМОЖЕННЫХ ПЛАТЕЖЕЙ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постановлением Правительства РК от 28 августа 1996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1061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апреля 1999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380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13 января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11 апреля 2002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Наименование платежа            !Ставка за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!услуги в % от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!стоимости и в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               !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сборы за таможенное оформление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перемещаемых через таможенную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границу юридическими и физическими лицами           0,2 %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сборы за таможенное оформление           0,4 %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и транспортных средств вне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определенных для этого мест и вне времени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таможенных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Таможенные сборы за таможенное         5 ЕВРО за товарную партию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оформление товаров для демонстрации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выставках, ярмарках, конкурсах,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съездах, симпозиумах, семинарах,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встречах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подобных мероприятиях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выставок в местах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или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коммерческой деятельности,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целью продажи ввезенных (вывезенных)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товаров), а также вспомогательное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и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предназначенные для использования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демонстрации товаров либо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встреч, конференций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конгрессов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сборы за хранение товаров          0,04 ЭКЮ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складах временного хранения, учреждаемых   брутто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таможенными органами, кроме товаров по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ТН ВЭД (СНГ) 1001-1109 - 0,2% от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 товара в сутки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хранение транспортных средств,             3 ЭКЮ за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перемещаемых в качестве товара               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сборы за хранение товаров на       0,02 ЭКЮ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складах, учреждаемых таможенными   брутто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специальных приспособленных помещениях      0,03 ЭКЮ за 1 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 использованием специфического              брутто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оборудования, созданием особого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температурного режима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хранение транспортных средств,             3 ЭКЮ за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перемещаемых в качестве товара               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Таможенные сборы за таможенное          5 расчетных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сопровождение товаров                   на расстояние до 50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10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от 50 до 200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15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от 200 до 400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20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от 400 до 600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25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от 600 до 800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30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от 800 до 1000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35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расстояние от 1000 до 1500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40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расстояние от 1500 до 2000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50 расчетных показателей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расстояние свыше 2000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склада площадью: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включительно                 9000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1000 до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включительно         14000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включительно              19000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учреждение        20000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магазина беспошлинной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свободного склада площадью: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19000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28000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склада временного хранения                   8000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качестве таможенного брокера  5000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лицензии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качестве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перевозчика                                  5000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Сборы за выдачу квалификационного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аттестата специалиста по таможенному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оформлению                                    200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Плата за принятие предварительного решения     50 ЭКЮ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