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ccd0" w14:textId="717c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особенностях деятельности Государственного акционерного общества "Карагандинский металлургический комбинат"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1995 г. N 1462. Утратило силу - постановлением Пpавительства РК от 17 ноябpя 1995 г. N 1564 ~P951564.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к сведению и одобрить Договор об управлении
Государственного акционерного общества "Карагандинский
металлургический комбинат", подписанный от имени государства
Государственным комитетом Республики Казахстан по управлению
государственным имуществом с фирмой "Испат Интернешнл (ЮК) Лимитед".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со стороны Правительства Республики Казахстан за
выполнением условий Договора возложить на заместителя Министра
промышленности и торговли Республики Казахстан Муртазаева М.А.,
который должен осуществлять свои функции в соответствии с Договором
об управлении.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ценовой и
антимонопольной политике установить жесткий контроль за ценами на
сырье, поставляемое Государственному акционерному обществу
"Карагандинский металлургический комбинат".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правом подписи на платежно-расчетных документах
Государственного акционерного общества "Карагандинский
металлургический комбинат" наделяется уполномоченный представитель
управляющей фирмы "Испат Интернешнл (ЮК) Лимитед", а доверенный
управляющий Муртазаев М.А. и представитель Государственного комитета
Республики Казахстан по управлению государственным имуществом
осуществляют контроль за производственно-финансовой деятельностью,
поставками сырья и сбытом продукции в порядке и на условиях,
предусмотренных Договором об управлении;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контракты Государственного акционерного общества
"Карагандинский металлургический комбинат" на реализацию продукции
комбината не подлежат регистрации в Министерстве промышленности и
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акционерному обществу "Карагандинский
металлургический комбинат" запрещаются любые бартерные и толлинговые
операции.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Министерствам и ведомствам Республики Казахстан, акимам
Карагандинской области и города Темиртау оказывать необходимое
содействие фирме "Испат Интернешнл (ЮК) Лимитед".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5 постановления Правительства Республики Казахстан от 17
октября 1995 г. N 1338 "О реформировании Государственного
акционерного общества "Карагандинский металлургический комбинат";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распоряжение Премьер-министра Республики Казахстан от 17
октября 1995 г. N 390;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распоряжение Премьер-министра Республики Казахстан от 1 ноября
1995 г. N 430;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распоряжение Премьер-министра Республики Казахстан от 2 ноября
1995 г. N 432.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Постановление Правительства Республики Казахстан от 17
октября 1995 г. N 1338 "О реформировании Государственного
акционерного общества "Карагандинский металлургический комбинат"
применяется в части, не противоречащей требованиям настоящего
постановления и условиям Договора об управлении, заключенного с
фирмой "Испат Интернешнл (ЮК) Лимитед".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Контроль за реализацией настоящего постановления возложить
на Первого заместителя Премьер-Министра Республики Казахстан
Исингарина Н.К.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