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c3c9" w14:textId="13ec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таможенном декларировании и налогообложении сырьевых товаров, экспортируемых из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1995 г. N 1461. Утратило силу - постановлением Правительства РК от 13 мая 1998 г. N 431 ~P980431.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связи с поступающими запросами предприятий-экспортеров Республики Казахстан относительно таможенного декларирования и налогообложения сырьевых товаров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сырьевые товары, происходящие из Республики Казахстан, в случае их вывоза для переработки в страны СНГ с последующим вывозом за пределы стран СНГ продуктов переработки (готовой продукции), являющихся (ейся) собственностью налогоплательщиков, состоящих на учете по налогу на добавленную стоимость в Республике Казахстан, подпадают под таможенный режим Республики Казахстан, предусмотренный для экспорта товаров за пределы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1 - в редакции постановления Правительства РК от 8 июля 1996 г. N 848.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Таможенному Комитету Республики Казахстан и его учреждениям на местах осуществлять таможенное декларирование грузов, следующих через таможенные пункты Республики Казахстан в страны СНГ для переработки в готовую продукцию, подлежащую дальнейшему экспорту за пределы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готовая продукция, произведенная из сырьевых товаров, происходящих из Республики Казахстан, и ее сопроводительная товарная документация в случае вывоза за пределы стран СНГ должны быть снабжены соответствующей таможенной отметкой Республики Казахстан: "Без права отчуждения на территориях стран СНГ".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Обязать Главную налоговую инспекцию Министерства финансов Республики Казахстан устанавливать налогооблагаемую базу и взимать налог на добавленную стоимость с товаров, подпадающих под таможенный режим, предусмотренный п. 1 настоящего постановления, применительно к порядку, предусмотренному при экспорте товаров за пределы СНГ. 06_02_00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данного порядка предприятия-экспортеры сырьевых товаров обязаны ежеквартально представлять налоговым органам документы, подтверждающие факт вывоза за пределы СНГ готовой продукции, в составе которой использованы сырьевые товары, происходящие из Республики Казахстан. Окончательное решение по зачету налога на добавленную стоимость в указанном порядке принимается налоговыми органами при представлении этих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Необходимыми и достаточными условиями подтверждения факта экспорта товара из Республики Казахстан для нужд налогообложения казахстанских предприятий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налоговым органам по месту нахождения предприятия в полном объеме экспортного контракта казахстанского предприятия с иностранной фирмой или иным лицом, не являющимся резидентом Республики Казахстан и резидентом стран СНГ (далее - инопокупатель), в котором должно быть указано, что приобретаемые последним продукты переработки (готовая продукция) предназначены к вывозу за пределы стран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таможенной декларации налогоплательщика, состоящего на учете по налогу на добавленную стоимость Республики Казахстан по вывозу продуктов переработки (готовой продукции) за пределы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шестой исключен постановлением Правительства РК от 8 июля 1996 г. N 848)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органы принимают решение о зачете или, по желанию налогоплательщика, состоящего на учете по налогу на добавленную стоимость в Республике Казахстан, возврате сумм налога на добавленную стоимость в соответствии с пунктом 2 статьи 161 Указа Президента Республики Казахстан, имеющего силу Закона, от 24 апреля 1995 г. N 2235 " О налогах и других обязательных платежах в бюджет". При этом возврат сумм налога на добавленную стоимость осуществляется за счет общих поступлений по этому виду налога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действие настоящего постановления распространяется на правоотношения, сложившиеся после 11 октября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дополнен новыми абзацами - постановлением Правительства РК от 31 января 1996 г. N 130; внесены изменения постановлением Правительства РК от 8 июля 1996 г. N 848.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