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448" w14:textId="73d9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условиях и порядке оказания платных медицинских и профилактических услуг в лечебно-профилактических учреждениях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1460. Утратило силу - постановлением Правительства РК от 7.06.99 N 708 ~P990708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от 15 июня 1995 г. N 2333 "О внесении изменений и дополнений в некоторые законодательные акты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условиях и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платных медицинских и профилактических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лечебно-профилактических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здравоохранения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организовать для оказания платных медицинских услуг платные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лечебно-профилактические учреждения здравоохранения и платные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(кабинеты) при государственных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пересмотр всех ведомственных актов, противоречащих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6 ноября 1995 г. N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 условиях и порядке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платных медицинских и профилактических услуг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лечебно-профилактических учреждениях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народа в Республике Казахстан" (часть 2 статья 11) порядок и условия оказания платных медицинских и профилактических услуг производятся на основании и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организации платной медицинской помощи является более полное удовлетворение потребностей населения в различных видах медицинской, оздоровительной, санитарно-противоэпидемической помощи и сервисных услуг, соблюдение принципов свободного выбора пациентами специалиста или учреждения здравоохранения по профилю деятельности, независимо от территориальной принадлежности и места работы, а также на основе договоров на оказание медицинской помощи с предприятиями и организациями. Учреждения и отделения (кабинеты), а также, лица, занимающиеся частной медицинской практикой, должны производить оказываемые платные медицинские услуги, диагностику, исследования, лечение и реабилитацию больных на современной диагностической и лечебной аппаратуре врачами высшей квалификации с созданием комфортных условий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Платную медицинскую и профилактическую помощь населению могут оказывать платные лечебно-профилактические учреждения при государственных органах здравоохранения (далее - платные лечебно-профилактические учреждения), отделения (кабинеты) при государственных учреждениях здравоохранения, а также частные лечебные учреждения и лица, занимающиеся частной медицинской практикой, примерное положение о которых утверждается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платные медицинские услуги устанавливаются по согласованию с органами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платных лечебно-профилактических учреждений здравоохранения и отделений (кабинетов) при государственных учреждениях здравоохранения осуществляют органы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частных лечебных учреждений и частной медицинской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практики производится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Запрещается лечение на платной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онкологических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больных с инфекционными, паразитарными, заразными кожными,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венерическими заболеваниями и СПИДом;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психических больных, представляющих социальную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туберкулезных больных.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Платное лечебно-профилактическое учреждение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Платное лечебно-профилактическое учреждение является самостоятельным учреждением здравоохранения (юридическим лицом), пользуется правами и выполняет обязанности, связанные со своей деятельностью, имеет самостоятельный баланс и расчетный счет в банке, печать и функционирует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предоставления зданий и сооружений для платных лечебно-профилактических учреждений здравоохранения рассматриваются Государственным комитетом Республики Казахстан по управлению государственным имуществом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обратившиеся в платное лечебно-профилактическое учреждение здравоохранения, имеют право свободного выбора врача (консультанта), при этом предъявление документов, удостоверяющих личность,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Платное лечебно-профилактическое учреждение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своей материально-технической базы, применение современных методов профилактики, диагностики, лечения заболеваний, увеличение прибыли, социальное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планирует свою деятельность и определяет перспективы развития, исходя из спроса на услуги и необходимости обеспечения производственного и социального развития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справки 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статьей 48 Закона Республики Казахстан "Об охране здоровья народа в Республике Казахстан" руководители платных лечебно-профилактических учреждений здравоохранения обязаны сообщать сведения о болезни граждан органам здравоохранения в случае, когда этого требуют интересы охраны здоровья остальной части населения, а следственным и судебным органам - по их письменным запросам.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Ликвидация и реорганизация платного лечебно-профилактического учреждения здравоохранения производится в порядке, предусмотренном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реорганизации платного лечебно-профилактического учреждения здравоохранения его права и обязанности переходят к правопреемнику.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Приватизация платного лечебно-профилактического учреждения осуществляется в порядке, установленном законодательством о приватизации, по представлению вышестоящего органа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Отделение (кабинет)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оказанию платных медицинских услуг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учреждениях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Отделение (кабинет) по оказанию платных медицинских, санитарно-эпидемиологических услуг населению организуется при государственном учреждении здравоохранения, состоящем на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объемов и видов платных медицинских услуг в отделениях (кабинетах) при государственных учреждениях здравоохранения производится сверх гарантированных объемов услуг, установленных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Задачами отделения (кабинета) являются повышение качества и объема лечебно-оздоровительной помощи и развитие структуры услуг населению, привлечение дополнительных источников средств для производственного и социального развития учреждения и материального поощрения его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Взаимоотношения отделения (кабинета) и учреждения здравоохранения, находящегося на бюджете, при котором оно организовано, определяются договором сторон, включающим условия аренды здания, перечень оборудования, обязанности и ответственность сторон по улучшению и расширению объема платных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платных услуг отделением (кабинетом) не должно осуществляться взамен деятельности учреждения, финансируемого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требованию пациентов, получивших помощь в отделении (кабинете), учреждение, в составе которого оно организовано, обязано выдать документы о стоимости оказанных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досрочного прекращения курса лечения (независимо от причин) больному выплачивается разница между уплаченной суммой и фактической стоимостью оказанной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консультаций и освидетельствований больных, направленных в медико-социальные экспертные комиссии для определения стойкой утраты трудоспособности (инвалидности), осуществляется за счет доходов платных отделений (кабинетов).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Доходами платных отделений (кабинетов)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выручка от реализации платных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поступившие по договорам, от предприятий,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поступившие из благотворительных фондов и личных пожертвований граждан, от сдачи в аренду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Налогообложение доходов от оказания платных медицинских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осуществляется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Доходы от оказания платных услуг и прочие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уплаты налогов образуют единый финансовый фонд платных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отделений (кабинетов), который служит источником создания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и социального развития и фондов потребления.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фондов потребления направляется не менее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единого финансового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IV. Частные лечебные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учреждения и лица, занимающиеся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частной медицинской практикой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19. Частная медицинская практика является одним из видов предпринимательской деятельности по оказанию профилактической, диагностической и лечебной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Частные лечебные учреждения (далее - организации) действуют в соответствии со своим уставом, лица, занимающиеся частной медицинской практикой, (далее - специалисты) - согласно лицензии (патента).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задачами медицинских организаций (специалистов) частной медицинской практики являются профилактика заболеваний, диагностика, лечение и реабилитация больных в соответствии с имеющейся лицензией.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Учредителями организаций частной медицинской практики могут быть юридические, с негосударственной формой собственности, и физические лица (включая иностранные). Правоспособность юридического (физического) лица и права учредителей определяются Гражданским кодексом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Учредительными документами организаций частной медицинской практики являются устав и учредительный договор, в которые могут быть также включены положения, устанавливающие права и обязанности учредителей и определяющие условия деятельности частной медицинской организации, не противоречащие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занимающиеся частной медицинской практикой,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первую медицинскую помощь больным (пострадавшим) по жизненным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санитарно-противоэпидемическими нормами и правилами работы лечебно-профилактических организаций, утвержденными Министерством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методы профилактики, диагностики, лечения, лекарственные средства, разрешенные Министерством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пропаганде и внедрению здорового образа жизни, вопросам развития и воспитания здорового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ставшие им известными при исполнении профессиональных обязанностей сведения о болезнях, интимной и семейной жизни граждан. Раскрытие этой информации допускается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органам (организациям) здравоохранения случаи заболевания венерическими и инфекционными болезнями, лепрой, микроспорией, трихофитией, чесоткой, психическими заболеваниями, необычной реакции на прививку, укус, оцарапывание, ослюнение животными; органам внутренних дел - о лицах, обратившихся по поводу свежих травм и ранений, подозрениях на криминальное вмешательство при прерывании беременности, изменении пола, косметических или других оперативных вмешательствах, приведших к изменению внешности граждан и их дактилоскопических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первичные медицинские учетные документы, утвержденные Министерством здравоохранения Республики Казахстан, и в установленные сроки представлять отчет в местные органы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бухгалтерскую и другую отчетность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