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c348" w14:textId="cf5c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отсрочке по платежам в бюджет предприятий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1995 г. N 1444. Утратило силу - постановлением Правительства РК от 13 мая 1998 г. N 431 ~P980431.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Учитывая тяжелое финансовое состояние предприятий нефтегазовой отрасли,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Продлить до 1 января 1996 года действие пункта 1 постановления Кабинета Министров Республики Казахстан от 26 апреля 1995 г. N 546 "О дополнительных мерах по обеспечению сельскохозяйственных товаропроизводителей горюче-смазочными материалами для проведения весенних полевых работ в 1995 году" в части предоставления предприятиям Министерства нефтяной и газовой промышленности Республики Казахстан, осуществляющим поставку нефтепродуктов для сельского хозяйства и имеющим задолженность по платежам в бюджет 1995 года, права направлять на выплату заработной платы и другие неотложные нужды 50 процентов поступающих на их расчетные счета денежных средств, а оставшиеся 50 процентов этих средств зачислять в бюджет.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Республики-Казахстан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