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93e9" w14:textId="2759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сокращении численности аппарата и расходов на содержание центральных исполнительных органов Республики Казахстан&lt;*&gt; Сноска. В приложения 1,2,5 внесены изменения - постановлением Правительства РК от 14 октября 1996 г. N 1258 ~P961258; в приложения 3,5 внесены изменения - постановлением Правительства РК от 24 октября 1996 г. N 1293 ~P961293.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1995 г. N 1442. Утратило силу - постановлением Правительства РК от 21 ноября 1996 г. N 1425 ~P961425.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
от 19 октября 1995 г. N 2541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U952541_ </w:t>
      </w:r>
      <w:r>
        <w:rPr>
          <w:rFonts w:ascii="Times New Roman"/>
          <w:b w:val="false"/>
          <w:i w:val="false"/>
          <w:color w:val="000000"/>
          <w:sz w:val="28"/>
        </w:rPr>
        <w:t>
  "О совершенствовании структуры
центральных исполнительных органов Республики Казахстан"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Упразднить: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Государственную торговую инспекцию при Министерстве 
промышленности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 по рыбному хозяйству при Министерстве сельского
хозяйства Республики Казахстан, передав его функции Министерству
сельского хозяйства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Департамент занятости при Министерстве труда Республики 
Казахстан, передав его функции Министерству труда Республики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Департамент государственного лицензирования 
организационно-строительной деятельности при Министерстве 
строительства, жилья и застройки территорий, Департамент 
жилищно-коммунального хозяйства при Министерстве строительства,
жилья и застройки территорий, Департамент государственного
архитектурно-строительного контроля при Министерстве строительства,
жилья и застройки территорий, Департамент государственной
вневедомственной экспертизы проектов при Министерстве строительства,
жилья и застройки территорий, передав их функции Министерству
строительства, жилья и застройки территорий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Сократить с 1 ноября 1995 г. численность работников 
центрального аппарата министерств, государственных комитетов и 
ведомств на 1067 единиц и их местных органов, финансируемых из
республиканского бюджета, на 3949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предельную численность работников центрального
аппарата министерств, государственных комитетов и других центральных
и местных исполнительных органов, финансируемых из республиканского
бюджета, а также количество должностей заместителей министров,
председателей государственных комитетов и руководителей других 
центральных исполнительных органов согласно приложениям 1-3.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в соответствии с
проводимыми мероприятиями уточнить по министерствам, государственным
комитетам и другим центральным исполнительным органам фонд оплаты
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Утвердить нормативы численности руководящих и других 
работников центрального аппарата министерств, государственных
комитетов и других центральных исполнительных органов согласно
приложению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Установить, что структура центрального аппарата министерств,
государственных комитетов и других центральных исполнительных 
органов утверждается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Министерствам, государственным комитетам и другим центральным
исполнительным органам в месячный срок представить в Правительство
Республики Казахстан согласованную c Министерством финансов 
Республики Казахстан структуру центрального аппарата.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Установить лимит количества служебных легковых автомобилей
для обслуживания работников центрального аппарата министерств,
государственных комитетов и других центральных исполнительных 
органов согласно приложению 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Высвободившиеся в результате проведения мероприятий, 
предусмотренные настоящим постановлением, легковые автомобили 
реализовать в установленном порядке через аукцион.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финансов Республики Казахстан в месячный срок
по согласованию с министерствами, государственными комитетами,
маслихатами-собраниями и другими местными исполнительными органами
представить в Правительство Республики Казахстан на утверждение: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типовую структуру аппарата акимов областей и города Алматы и
перечень их самостоятельных исполнительных органов с учетом 
экономики регионов;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лимит численности и фонда оплаты труда работников аппарата
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лимит количества служебных легковых автомобилей;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лимит расходов на служебные командировки.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Обязать руководителей министерств, государственных комитетов
и других центральных и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работу по сокращению аппарата центральных и местных
исполнительных органов в строгом соответствии с трудовым 
законодательством, с предоставлением социальных гарантий и 
компенсаций, предусмотренных Законом Республики Казахстан от 15
декабря 1990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Z902200_ </w:t>
      </w:r>
      <w:r>
        <w:rPr>
          <w:rFonts w:ascii="Times New Roman"/>
          <w:b w:val="false"/>
          <w:i w:val="false"/>
          <w:color w:val="000000"/>
          <w:sz w:val="28"/>
        </w:rPr>
        <w:t>
  "О занятости населения"; утвердить штатное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расписание аппарата в пределах установленной
численности фонда оплаты труда и с соблюдением нормативов, 
предусмотренных в приложении 4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продолжить работу по обеспечению строгого режима экономии в
расходовании государственных средств на содержание аппарата 
управления, не допускать излишеств в отделке, оборудовании и во
внутреннем оформлении административных зданий и служебных кабинетов;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продолжить работу по ограничению расходования государственных
средств на приемы и обслуживание делегаций и отдельных лиц, 
руководствуясь при этом утвержденными нормами.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Рекомендовать Национальному Банку Республики Казахстан
и его учреждениям: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производить выдачу средств и другие банковские операции со
счетов министерств, государственных комитетов и других центральных
и местных исполнительных органов по предъявлении зарегистрированных
в Министерстве финансов Республики Казахстан и местных финансовых
органах смет расходов;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выдавать средства на заработную плату, премирование и оказание
материальной помощи, служебные командировки при наличии лимитов на
фонд оплаты труда и служебные командировки;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расходование средств с текущих счетов центральных и местных
исполнительных органов на прием делегаций и отдельных лиц 
производить согласно смете расходов на эти цели, зарегистрированных
в Министерстве финансов и местных финансовых органах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финансов Республики Казахстан и его местным
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усилить контроль за соблюдением финансовой дисциплины и
проведением строжайшего режима экономии в расходовании 
министерствами, государственными комитетами, другими центральными
и местными исполнительными органами, а также подведомственными им
органами, учреждениями и организациями государственных средств на
содержание аппарата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выявлении фактов незаконного расходования государственных
средств принимать меры к их полному устранению и привлечению к
ответственности соответствующих должностных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Министерству финансов Республики Казахстан обеспечить
финансирование по центральным исполнительным органам, образованным
и реорганизованным в соответствии с Указом Президента Республики 
Казахстан от 19 октября 1995 г. N 2541 "О совершенствовании 
структуры центральных исполнительных органов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Министерству труда, Министерству финансов и Министерству
экономики в месячный срок разработать и представить на утверждение
в Правительство Республики Казахстан схему должностных окладов
работников центральных и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Вновь образованным и реорганизованным в соответствии с
Указом Президента Республики Казахстан от 19 октября 1995 г. N 2541
"О совершенствовании структуры центральных исполнительных органов
Республики Казахстан" центральным исполнительным органам представить
в месячный срок на утверждение в Правительство Республики Казахстан
проекты Положений об этих органах, согласованные с Министерством 
финансов, Министерством экономики и другими заинтересованными 
центральными исполнительными органами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Министерству юстиции Республики Казахстан совместно с 
заинтересованными центральными исполнительными органами в 3-месячный
срок представить Правительству Республики Казахстан предложения о 
приведении ранее принятых решений Правительства республики в 
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
3 августа 1994 г. N 874 "О сокращении численности аппарата и 
расходов на содержание органов государственного 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постановления Кабинета Министров Республики Казахстан
от 22 декабря 1994 г. N 1445 "О структуре центрального аппарата
Министерства промышленности и торговли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
10 февраля 1995 г. N 143 "О внесении изменения в постановление
Кабинета Министров Республики Казахстан от 3 августа 1994 г. N 874";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
24 апреля 1995 г. N 539 "О внесении изменения в постановление 
Кабинета Министров Республики Казахстан от 3 августа 1994 г. N 874".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  от 2 ноября 1995 г. N 1442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Предельная численность работников центрального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аппарата министерств, государственных комитетов
              и других центральных исполнительных органов
                         Республики Казахстан
--------------------------------------------------------------------
   Наименование министерств, государственных  !  Количество
     комитетов и других центральных           !    единиц
        исполнительных органов                !
--------------------------------------------------------------------
                      1                       !           2
--------------------------------------------------------------------
            Минюст                                    147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Республики Казахстан
                                     от 2 ноября 1995 г. N 1442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Предельная численность работников местных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исполнительных органов, финансируемых
              из республиканского бюджета
--------------------------------------------------------------------
            Наименование местных         !     Количество
           исполнительных органов        !       единиц
--------------------------------------------------------------------
                1                        !               2
--------------------------------------------------------------------
Областные, городские управления Минюста            916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   от 2 ноября 1995 г. N 1442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 предельной численности заместителей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министров, председателей государственных комитетов
          и руководителей других центральных исполнительных
                      органов Республики Казахстан 
&lt;*&gt;
     Сноска. См. постановление Правительства РК от 12 мая 1996 г. 
N 583.    
--------------------------------------------------------------------
  Наименование министерств, государственных  !     Количество
    комитетов и других центральных           !      единиц
        исполнительных органов               !
--------------------------------------------------------------------
                    1                        !             2
--------------------------------------------------------------------
                Минюст                                 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  Республики Казахстан
                                       от 2 ноября 1995 г. N 1442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НОРМАТИВЫ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численности руководящих и других
            работников центрального аппарата центральных
            исполнительных органов Республики Казахстан
&lt;*&gt;
     Сноска. Внесены изменения - постановлением Правительства РК
от 27 мая 1996 г. N 648.
--------------------------------------------------------------------
                                 !Соотношение отдельных категорий
                                 !           работников
--------------------------------------------------------------------
              1. Структурные подразделения создаются при
                 следующей численности (включая
                 руководителей подразделений):
     сектора                      при численности не менее 3 единиц
     отделы                       при численности не менее 4 единиц
     управления                   при численности не менее 10 единиц
     Главные управления           при численности работников не менее
     и департаменты                             20 единиц
              2. Должности заместителей руководителей
                 структурных подразделений вводятся:
     заместитель начальника       при наличии в отделе (включая
     отдела                       начальника) не менее 7 единиц
     заместители начальников      при наличии в управлениях
     управлений                   (включая начальника) не менее
                                  10 единиц
                                  дополнительные должности
                                  заместителей начальников
                                  управлений - на каждые
                                  последующие 10 единиц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   Республики Казахстан
                                       от 2 ноября 1995 г. N 1442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ЛИМИТ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количества служебных легковых автомобилей
              для обслуживания работников центрального
               аппарата министерств, государственных
                   комитетов и других центральных
                       исполнительных органов
                        Республики Казахстан
--------------------------------------------------------------------
 Наименование министерств, государственных !     Количество
 комитетов и других центральных            !     автомобилей
 исполнительных органов                    !
--------------------------------------------------------------------
                    1                      !           2
--------------------------------------------------------------------
     Минюст                                              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