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b212" w14:textId="18db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Департамента по консультациям неплатежеспособных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1995 г. N 1429. Утратило силу - постановлением Пpавительства РК от 7 декабpя 1995 г.N 1685 ~P951685.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ускорения работы по оказанию помощи неплатежеспособным предприятиям в подготовке планов их реорганизации или ликвидации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Департамент по консультациям неплатежеспособных предприятий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Департамент: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эффективной консультационной помощи неплатежеспособным предприятиям в оценке их жизнеспособности и подготовке комплексных планов реорганизации или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утверждение, до подачи в государственный Реабилитационный банк Республики Казахстан, планов по реорганизации или ликвидации неплатежеспособных предприятий, переданных на обслуживание в государственный Реабилитационный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работы зарубежных и отечественных консультантов в оказании помощи неплатежеспособным предприятиям при разработке планов организационной, технической и финансовой реконструкции;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работы по созданию рабочих групп с участием представителей министерств, государственных комитетов, центральных и местных исполнительных органов, иностранных и отечественных экспертов для разработки планов реорганизации или ликвидации неплатежеспособных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выработку рекомендаций по формам и направлениям реорганизации неплатежеспособных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создании рынка консультационных услуг в республике по вопросам финансово-экономического оздоровления, реорганизации и ликвидации неплатежеспособных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Департамент выполняет свои задачи и функции под организационным руководством Государственного комитета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Положение о Департаменте.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предельную численность аппарата Департамента в количестве 15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руководитель Департамента назначается Правительством Республики Казахстан по представлению Председателя Государственного комитета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 ноября 1995 г. N 1429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Департаменте по консультациям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неплатежеспособных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по консультациям неплатежеспособных предприятий Республики Казахстан (далее - Департамент) является специальным государственным органом, созданным для оказания неплатежеспособным предприятиям консультационной помощи в оценке их неплатежеспособности, разработке планов реорганизации и ликвидации предприятий. Департамент при проведении этой работы активно использует консультационную помощь зарубежных и отечественных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осуществляет свои функции под руководством Государственного комитета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в своей деятельности руководствуется законами Республики Казахстан, Указами Президента Республики Казахстан, постановлениями Правительства и распоряжениями Премьер-министра Республики Казахстан, международными договорами и соглашениями, другими законодательными и нормативными актами, решениями Государственного комитета Республики Казахстан по управлению государственным имуществом,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лицом, имеет печать с изображением Государственного герба Республики Казахстан, штампы и другие фирменные атрибуты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имеет текущий счет в одном из учреждений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Местонахождение Департамента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функциями Департамента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консультационной помощи неплатежеспособным предприятиям, в том числе переданным в государственный Реабилитационный банк Республики Казахстан, по разработке комплексных планов реорганизации и ликвидации на основе анализа и оценки их хозяйственно-финансовой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утверждение, до подачи в государственный Реабилитационный банк Республики Казахстан, планов по реорганизации или ликвидации неплатежеспособных предприятий, переданных на обслуживание в государственный Реабилитационный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иностранных и отечественных консультантов и взаимодействие с ними при разработке планов реорганизации и ликвидации, включающих вопросы организационной, технической, финансовой реконструкции предприятий, а также проблемы их социальных активов, защиты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рабочих групп по оказанию помощи в оценке жизнеспособности и на этой основе составление планов реорганизации неплатежеспособных предприятий с участием специалистов министерств, государственных комитетов, центральных и местных исполнительных органов и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создании консалтинговых фирм в республике по вопросам реорганизации, подготовке специалистов этого профиля, в том числе путем привлечения их на контрактной основе в рабочие группы по разработке планов реорганизации;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обобщение зарубежной и отечественной практики применения законодательств о банкротстве и совершенствование на ее основе методологии осуществления реорганизационных процедур и ликвидации несостоятельных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выполнения своих основных функций Департамент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Государственного комитета Республики Казахстан по управлению государственным имуществом, Агентства по реорганизации предприятий и при необходимости от других министерств и государственных комитетов информацию (основные финансово-экономические показатели, бухгалтерские балансы предприятий, данные по задолженности и другие аналитические материалы и документы) о неплатежеспособных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порядок организации рабочих групп и их состав, беспрепятственно посещать предприятия, переданные в государственный Реабилитационный банк Республики Казахстан, и во взаимодействии с их руководством разрабатывать для них комплексные планы реорганизации или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свою деятельность, самостоятельно определять структуру и штатное расписание в пределах выделенной численности и фонда оплаты труда, согласованных с Государственным комитетом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Источниками финансирования Департамента являются средства из республиканского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Руководство Департаментом возлагается на руководителя Департамента. Руководитель Департамента назначается Правительством Республики Казахстан по представлению Председателя Государственного комитета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Реорганизация и ликвидация Департамента производятся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