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903e" w14:textId="7899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Кабинета Министров Республики Казахстан от 14 февраля 1994 г. 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1995 г. N 1414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должностных лиц Республики Казахстан, имеющих право на получение служебных паспортов Республики Казахстан, к Положению о служебном паспорте Республики Казахстан, утвержденному постановлением Кабинета Министров Республики Казахстан от 14 февраля 1994 г. N 182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P940182_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служебном паспорте Республики Казахстан" (САПП Республики Казахстан, 1994 г., N 9, ст. 92) следующие дополнение и изменение: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двенадцатый после слов "Казакстан ауе жолы"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"авиакомпании "Саяхат", других казахстанских авиакомпаний";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"привлекаемый" заменить словом "привлекаемых".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