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31ee" w14:textId="4fc3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Республиканской рабочей комиссии по координации национальной экономической статистики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1995 г. N 1413. Утратило силу - постановлением Правительства РК от 29 июля 1997 г. N 1184. ~P971184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Для координации работы министерств, государственных 
комитетов, иных центральных исполнительных органов по формированию
макроэкономических показателей и сводных балансов создать 
постоянно действующую Республиканскую рабочую комиссию по 
координации национальной экономической статистики Республики
Казахстан (далее - Рабочая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состав Рабочей комиссии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Рабочую комиссию ответственность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формирования единых официальных статистических
данных для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соответствия формирования статистики платежного
баланса, международной торговли, национального дохода, денежной
и банковской статистики и статистики государственных финансов
международным методологиям;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взаимосогласованности (гармонизации) данных
различных систем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оперативное решение спорных вопросов в случае разногласий
между различными ведомствами, занимающимися формированием сводных
статистических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Возложить обязанности постоянного председателя Рабочей
комиссии на Ертлесову Ж.Д. - руководителя Центра экономических
реформ при Правительстве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председателю Рабочей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полномочия создавать временные подкомиссии для решения
конкретных вопросов формирования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 определения повестки дня и созыва Рабочей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от 31 октября 1995 г. N 1413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СОСТАВ РАБОЧЕЙ КОМИССИИ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КООРДИНАЦИИ ЭКОНОМИЧЕСКОЙ НАЦИОНАЛЬНОЙ 
               СТАТИСТИКИ РЕСПУБЛИКИ КАЗАХСТАН
Ертлесова Ж.Д.    - руководитель Центра экономических реформ
                    при Правительстве Республики Казахстан,
                    председатель комиссии
Шокаманов Ю.К.    - заместитель Председателя Государственного
                    комитета Республики Казахстан по статистике
                    и анализу, заместитель председателя
                    комиссии
Шайкакова Г.Ж.    - заведующая сектором Центра экономических
                    реформ при Правительстве Республики
                    Казахстан, секретарь комиссии
                      Члены комиссии:
Айманбетова Г.З.  - начальник Управления экономической
                    статистики Национального Банка Республики
                    Казахстан (по согласованию)
Айманов А.К.      - первый заместитель Председателя Государственного
                    комитета Республики Казахстан по сотрудничеству
                    со странами СНГ
Аманжолов С.А.    - директор Департамента анализа и статистики
                    Национального Банка Республики Казахстан
                    (по согласованию)
Гамарник Г.Н.     - заведующий Отделом экономической политики
                    Аппарата Правительства Республики Казахстан
Дауранов Ш.А.     - начальник Главного управления экономической
                    стратегии и прогнозов развития Министерства
                    экономики Республики Казахстан
Дюгай Н.Н.        - начальник Управления платежного баланса
                    и движения капитала долга Национального 
                    Банка Республики Казахстан (по согласованию)
Зейнельгабдин А.Б.- начальник Главного бюджетного управления
                    Министерства финансов Республики Казахстан
Каирова Д.К.      - начальник Управления системы национального
                    счетоводства Государственного комитета
                    Республики Казахстан по статистике и
                    анализу
Котенко Н.Л.      - заместитель заведующего Отделом финансов,
                    труда и денежного обращения Аппарата
                    Правительства Республики Казахстан
Куватов Р.К.      - заместитель Председателя Таможенного
                    комитета Республики Казахстан
Майданова Т.Г.    - начальник Управления платежного баланса
                    Государственного комитета Республики
                    Казахстан по статистике и анализу
Ракишев С.Б.      - заведующий сектором Отдела экономической
                    политики Аппарата Правительства Республики
   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