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35e2" w14:textId="506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1995 г. N 1401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внесенный Министерством иностранных дел,
Министерством обороны Республики Казахстан, Государственным
комитетом Республики Казахстан по охране государственной границы и
предварительно согласованный с китайской стороной проект Соглашения
между Республикой Казахстан, Кыргызской Республикой, Российской
Федерацией, Республикой Таджикистан и Китайской Народной Республикой
об укреплении доверия в военной области в районе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произвести
окончательную сверку и парафирование проекта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