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64a8" w14:textId="6e5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государственного пакета акций акционерного общества "Алматы Канты"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1995 г. N 1398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реализацией государственного пакета акций
акционерного общества "Алматы Канты"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преобразование Алматинского сахарного завода в
акционерное общество "Алматы Канты" с государственным пакетом акций,
составляющим 90 процентов акций акционерного общества "Алматы Канты".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действительными результаты закрытого
инвестиционного конкурса по реализации государственного пакета акций
акционерного общества "Алматы Канты" и одобрить договор между
Республикой Казахстан в лице Государственного комитета Республики
Казахстан по приватизации и компанией И-ДИ энд ЭФ МЭН ШУГАР
РЕФАЙНИНГ ЛИМИТЕД о приобретении уставного капитала от 16 августа
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Министерствам, ведомствам Республики Казахстан, акиму
Алматинской области оказать содействие акционерному обществу "Алматы
Канты" в выполнении условий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