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2ea5" w14:textId="c112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задолженности акционерного общества "Медтехника" по кредиту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1995 г. N 1386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ликвидации образовавшейся задолженности акционерного
общества "Медтехника" по кредиту Российской Федерации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провести разовый
зачет между республиканским бюджетом и акционерным обществом
"Медтехника" на сумму части долговых обязательств последнего
по российской кредитной линии в размере 13,1 млн. (тринадцать
миллионов сто тысяч) тенге и зачесть указанную сумму при
финансировании Министерства здравоохранения Республики Казахстан в
счет погашения его задолженности за услуги, оказанные акционерным
обществом "Медтехника" по получению и хранению изделий медицинской
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Акционерному обществу "Медтехника" уменьшить кредиторскую
задолженность Министерства здравоохранения Республики Казахстан за
услуги по получению и хранению медицинского оборудования,
приобретенного им по австрийской кредитной линии и поставленного
лечебным учреждениям его системы, на сумму зачета в размере 13,1
млн. (тринадцать миллионов сто тысяч) тенге с соответствующим
отражением как погашение задолженности перед Министерством финансов
Республики Казахстан по российской кредитной линии.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учесть в доходах
и расходах республиканского бюджета 1995 года сумму в размере 13,1
млн. (тринадцать миллионов сто тысяч) тенге как средства, полученные
от хозяйствующих субъектов за предоставленный в соответствии с
международным соглашением государственный кредит, и расходы по
погашению последнего и уплате за пользование им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