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d3c2" w14:textId="f38d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"Агентство "Хабар"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1995 года N 1382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информационного пространства Республики Казахстан, своевременного и оперативного обеспечения населения объективной и достоверной информацией Правительство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"Агентство "Хабар" Правительство Республики Казахстан с уставным фондом в размере 350 млн. тенге.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Устав республиканского государственного предприятия "Агентство "Хабар" Правительства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Закрепить за республиканским государственным предприятием "Агентство "Хабар" Правительства Республики Казахстан вещательное время на телевизионном канале "Казахстан-1" в общем объеме 34 часа в неделю: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дневное время с 8-00 до 9-30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вечернее время с 20-00 до 24-00. В субботу и воскресенье: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дневное время с 9-00 до 10-00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вечернее время с 20-00 до 22-15.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Предоставить Генеральному директору республиканского государственного предприятия "Агентство "Хабар" Правительства Республики Казахстан, назначаемому распоряжением Премьер-Министра Республики Казахстан, самостоятельно определять структуру и штатное расписание предприятия.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В месячный срок: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комитету Республики Казахстан по управлению государственным имуществом в установленном законодательством порядке передать республиканскому государственному предприятию "Агентство "Хабар" Правительства Республики Казахстан права владения, пользования и распоряжения государственным имуществом на сумму указанного размера уставного фонда и обеспечить предприятие помещением для размещения;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юстиции Республики Казахстан обеспечить регистрацию предприятия в установленном законодательством порядке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Республики Казахстан осуществить финансирование расходов, связанных с созданием и деятельностью республиканского государственного предприятия "Агентство "Хабар" Правительства Республики Казахстан, его корреспондентских пунктов в областных центрах Республики Казахстан и за рубежом за счет средств республиканского бюджета в пределах средств, предусмотренных на финансирование заказа государства.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транспорта и коммуникаций Республики Казахстан обеспечить условия, необходимые для осуществления регулярных перегонов и пересылки материалов республиканского государственного предприятия "Агентство "Хабар" Правительства Республики Казахстан и их трансляции в эфире.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Акимам областей и города Алматы обеспечить условия, необходимые для нормального функционирования республиканского государственного предприятия "Агентство "Хабар" Правительства Республики Казахстан и его корреспондентских пунктов.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