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373" w14:textId="9411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лимита служебных легковых автомобилей Таможенному комитету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1995 г. N 1376.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планом первоочередных мероприятий по реализации Соглашения между Российской Федерацией и Республикой Казахстан о единстве управления таможенными службами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Увеличить Таможенному комитету Республики Казахстан лимит служебных легковых автомобилей на 3 единицы, установленный постановлением Кабинета Министров Республики Казахстан от 16 мая 1995 г. N 694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P950694_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Таможенного комитета при Кабинете Министров Республики Казахстан" (САПП Республики Казахстан, 1995 г., N 18, ст. 199), для обслуживания сотрудников Представительства Государственного таможенного комитета Российской Федерации при Таможенном комитете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